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EA90">
      <w:pPr>
        <w:spacing w:before="48"/>
        <w:ind w:left="218"/>
        <w:rPr>
          <w:rFonts w:ascii="黑体" w:eastAsia="黑体"/>
          <w:sz w:val="28"/>
        </w:rPr>
      </w:pPr>
      <w:bookmarkStart w:id="28" w:name="_GoBack"/>
      <w:bookmarkEnd w:id="28"/>
      <w:r>
        <w:rPr>
          <w:rFonts w:hint="eastAsia" w:ascii="黑体" w:eastAsia="黑体"/>
          <w:sz w:val="28"/>
        </w:rPr>
        <w:t>附件</w:t>
      </w:r>
      <w:r>
        <w:rPr>
          <w:rFonts w:ascii="黑体" w:eastAsia="黑体"/>
          <w:sz w:val="28"/>
        </w:rPr>
        <w:t>4</w:t>
      </w:r>
    </w:p>
    <w:p w14:paraId="34607A1E">
      <w:pPr>
        <w:pStyle w:val="4"/>
        <w:spacing w:before="3"/>
        <w:rPr>
          <w:rFonts w:ascii="黑体"/>
          <w:sz w:val="15"/>
        </w:rPr>
      </w:pPr>
    </w:p>
    <w:p w14:paraId="7439A8A3">
      <w:pPr>
        <w:tabs>
          <w:tab w:val="left" w:pos="8322"/>
        </w:tabs>
        <w:spacing w:before="70"/>
        <w:ind w:left="5592"/>
        <w:rPr>
          <w:rFonts w:ascii="Times New Roman" w:eastAsia="Times New Roman"/>
          <w:sz w:val="28"/>
        </w:rPr>
      </w:pPr>
      <w:r>
        <w:rPr>
          <w:spacing w:val="-1"/>
          <w:sz w:val="28"/>
        </w:rPr>
        <w:t>学</w:t>
      </w:r>
      <w:r>
        <w:rPr>
          <w:spacing w:val="-3"/>
          <w:sz w:val="28"/>
        </w:rPr>
        <w:t>科</w:t>
      </w:r>
      <w:r>
        <w:rPr>
          <w:spacing w:val="-1"/>
          <w:sz w:val="28"/>
        </w:rPr>
        <w:t>代码：</w:t>
      </w:r>
      <w:r>
        <w:rPr>
          <w:rFonts w:ascii="Times New Roman" w:eastAsia="Times New Roman"/>
          <w:sz w:val="28"/>
          <w:u w:val="single"/>
        </w:rPr>
        <w:t xml:space="preserve"> </w:t>
      </w:r>
      <w:r>
        <w:rPr>
          <w:rFonts w:ascii="Times New Roman" w:eastAsia="Times New Roman"/>
          <w:sz w:val="28"/>
          <w:u w:val="single"/>
        </w:rPr>
        <w:tab/>
      </w:r>
    </w:p>
    <w:p w14:paraId="630769F4">
      <w:pPr>
        <w:pStyle w:val="4"/>
        <w:rPr>
          <w:rFonts w:ascii="Times New Roman"/>
          <w:sz w:val="17"/>
        </w:rPr>
      </w:pPr>
    </w:p>
    <w:p w14:paraId="2E788F7B">
      <w:pPr>
        <w:tabs>
          <w:tab w:val="left" w:pos="8231"/>
        </w:tabs>
        <w:spacing w:before="70"/>
        <w:ind w:left="5503"/>
        <w:rPr>
          <w:rFonts w:ascii="Times New Roman" w:eastAsia="Times New Roman"/>
          <w:sz w:val="28"/>
        </w:rPr>
      </w:pPr>
      <w:r>
        <w:rPr>
          <w:spacing w:val="-1"/>
          <w:sz w:val="28"/>
        </w:rPr>
        <w:t>学</w:t>
      </w:r>
      <w:r>
        <w:rPr>
          <w:spacing w:val="-3"/>
          <w:sz w:val="28"/>
        </w:rPr>
        <w:t>科</w:t>
      </w:r>
      <w:r>
        <w:rPr>
          <w:spacing w:val="-1"/>
          <w:sz w:val="28"/>
        </w:rPr>
        <w:t>名称</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14:paraId="6225335B">
      <w:pPr>
        <w:pStyle w:val="4"/>
        <w:rPr>
          <w:rFonts w:ascii="Times New Roman"/>
          <w:sz w:val="20"/>
        </w:rPr>
      </w:pPr>
    </w:p>
    <w:p w14:paraId="48300373">
      <w:pPr>
        <w:pStyle w:val="4"/>
        <w:rPr>
          <w:rFonts w:ascii="Times New Roman"/>
          <w:sz w:val="20"/>
        </w:rPr>
      </w:pPr>
    </w:p>
    <w:p w14:paraId="75012100">
      <w:pPr>
        <w:pStyle w:val="4"/>
        <w:rPr>
          <w:rFonts w:ascii="Times New Roman"/>
          <w:sz w:val="20"/>
        </w:rPr>
      </w:pPr>
    </w:p>
    <w:p w14:paraId="475BEF1E">
      <w:pPr>
        <w:pStyle w:val="4"/>
        <w:rPr>
          <w:rFonts w:ascii="Times New Roman"/>
          <w:sz w:val="20"/>
        </w:rPr>
      </w:pPr>
    </w:p>
    <w:p w14:paraId="2CF11DF4">
      <w:pPr>
        <w:pStyle w:val="4"/>
        <w:rPr>
          <w:rFonts w:ascii="Times New Roman"/>
          <w:sz w:val="20"/>
        </w:rPr>
      </w:pPr>
    </w:p>
    <w:p w14:paraId="3916DB21">
      <w:pPr>
        <w:pStyle w:val="4"/>
        <w:spacing w:before="3"/>
        <w:rPr>
          <w:rFonts w:ascii="Times New Roman"/>
          <w:sz w:val="18"/>
        </w:rPr>
      </w:pPr>
    </w:p>
    <w:p w14:paraId="3CE15163">
      <w:pPr>
        <w:spacing w:before="51" w:line="266" w:lineRule="auto"/>
        <w:ind w:left="1581" w:right="1770"/>
        <w:jc w:val="center"/>
        <w:rPr>
          <w:b/>
          <w:sz w:val="44"/>
        </w:rPr>
      </w:pPr>
      <w:r>
        <w:rPr>
          <w:rFonts w:ascii="Times New Roman" w:eastAsia="Times New Roman"/>
          <w:b/>
          <w:sz w:val="44"/>
        </w:rPr>
        <w:t>202</w:t>
      </w:r>
      <w:r>
        <w:rPr>
          <w:rFonts w:ascii="Times New Roman" w:eastAsiaTheme="minorEastAsia"/>
          <w:b/>
          <w:sz w:val="44"/>
        </w:rPr>
        <w:t>3</w:t>
      </w:r>
      <w:r>
        <w:rPr>
          <w:rFonts w:ascii="Times New Roman" w:eastAsia="Times New Roman"/>
          <w:b/>
          <w:sz w:val="44"/>
        </w:rPr>
        <w:t xml:space="preserve"> </w:t>
      </w:r>
      <w:r>
        <w:rPr>
          <w:b/>
          <w:sz w:val="44"/>
        </w:rPr>
        <w:t>年霍英东教育基金会高等院校教育教学奖推荐书</w:t>
      </w:r>
    </w:p>
    <w:p w14:paraId="2AFC18FC">
      <w:pPr>
        <w:spacing w:before="73"/>
        <w:ind w:left="446" w:right="643"/>
        <w:jc w:val="center"/>
        <w:rPr>
          <w:rFonts w:ascii="仿宋" w:eastAsia="仿宋"/>
          <w:sz w:val="32"/>
        </w:rPr>
      </w:pPr>
      <w:r>
        <w:rPr>
          <w:rFonts w:hint="eastAsia" w:ascii="仿宋" w:eastAsia="仿宋"/>
          <w:sz w:val="32"/>
        </w:rPr>
        <w:t>(本推荐书模板作为填报内容参考，申报时请登录系统在线填报)</w:t>
      </w:r>
    </w:p>
    <w:p w14:paraId="2457431B">
      <w:pPr>
        <w:pStyle w:val="4"/>
        <w:rPr>
          <w:rFonts w:ascii="仿宋"/>
          <w:sz w:val="32"/>
        </w:rPr>
      </w:pPr>
    </w:p>
    <w:p w14:paraId="42B62831">
      <w:pPr>
        <w:pStyle w:val="4"/>
        <w:rPr>
          <w:rFonts w:ascii="仿宋"/>
          <w:sz w:val="32"/>
        </w:rPr>
      </w:pPr>
    </w:p>
    <w:p w14:paraId="6130C148">
      <w:pPr>
        <w:pStyle w:val="4"/>
        <w:rPr>
          <w:rFonts w:ascii="仿宋"/>
          <w:sz w:val="32"/>
        </w:rPr>
      </w:pPr>
    </w:p>
    <w:p w14:paraId="2673CD10">
      <w:pPr>
        <w:pStyle w:val="4"/>
        <w:rPr>
          <w:rFonts w:ascii="仿宋"/>
          <w:sz w:val="32"/>
        </w:rPr>
      </w:pPr>
    </w:p>
    <w:p w14:paraId="438E937D">
      <w:pPr>
        <w:pStyle w:val="4"/>
        <w:rPr>
          <w:rFonts w:ascii="仿宋"/>
          <w:sz w:val="32"/>
        </w:rPr>
      </w:pPr>
    </w:p>
    <w:p w14:paraId="4FBCF07C">
      <w:pPr>
        <w:pStyle w:val="4"/>
        <w:rPr>
          <w:rFonts w:ascii="仿宋"/>
          <w:sz w:val="32"/>
        </w:rPr>
      </w:pPr>
    </w:p>
    <w:p w14:paraId="1E62A93A">
      <w:pPr>
        <w:pStyle w:val="4"/>
        <w:spacing w:before="5"/>
        <w:rPr>
          <w:rFonts w:ascii="仿宋"/>
          <w:sz w:val="29"/>
        </w:rPr>
      </w:pPr>
    </w:p>
    <w:p w14:paraId="4A02EA4A">
      <w:pPr>
        <w:spacing w:line="499" w:lineRule="auto"/>
        <w:ind w:left="1039" w:right="7640"/>
        <w:jc w:val="center"/>
        <w:rPr>
          <w:b/>
          <w:sz w:val="28"/>
        </w:rPr>
      </w:pPr>
      <w:r>
        <mc:AlternateContent>
          <mc:Choice Requires="wps">
            <w:drawing>
              <wp:anchor distT="0" distB="0" distL="114300" distR="114300" simplePos="0" relativeHeight="251669504" behindDoc="0" locked="0" layoutInCell="1" allowOverlap="1">
                <wp:simplePos x="0" y="0"/>
                <wp:positionH relativeFrom="page">
                  <wp:posOffset>2722245</wp:posOffset>
                </wp:positionH>
                <wp:positionV relativeFrom="paragraph">
                  <wp:posOffset>322580</wp:posOffset>
                </wp:positionV>
                <wp:extent cx="3634740" cy="0"/>
                <wp:effectExtent l="0" t="0" r="0" b="0"/>
                <wp:wrapNone/>
                <wp:docPr id="1131610797" name="Line 2"/>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ln>
                      </wps:spPr>
                      <wps:bodyPr/>
                    </wps:wsp>
                  </a:graphicData>
                </a:graphic>
              </wp:anchor>
            </w:drawing>
          </mc:Choice>
          <mc:Fallback>
            <w:pict>
              <v:line id="Line 2" o:spid="_x0000_s1026" o:spt="20" style="position:absolute;left:0pt;margin-left:214.35pt;margin-top:25.4pt;height:0pt;width:286.2pt;mso-position-horizontal-relative:page;z-index:251669504;mso-width-relative:page;mso-height-relative:page;" filled="f" stroked="t" coordsize="21600,21600" o:gfxdata="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XMs9dcAAAAKAQAADwAAAAAAAAABACAAAAAi&#10;AAAAZHJzL2Rvd25yZXYueG1sUEsBAhQAFAAAAAgAh07iQCMwGzjSAQAAqAMAAA4AAAAAAAAAAQAg&#10;AAAAJgEAAGRycy9lMm9Eb2MueG1sUEsFBgAAAAAGAAYAWQEAAGo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2722245</wp:posOffset>
                </wp:positionH>
                <wp:positionV relativeFrom="paragraph">
                  <wp:posOffset>796925</wp:posOffset>
                </wp:positionV>
                <wp:extent cx="3634740" cy="0"/>
                <wp:effectExtent l="0" t="0" r="0" b="0"/>
                <wp:wrapNone/>
                <wp:docPr id="127439211" name="Line 3"/>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ln>
                      </wps:spPr>
                      <wps:bodyPr/>
                    </wps:wsp>
                  </a:graphicData>
                </a:graphic>
              </wp:anchor>
            </w:drawing>
          </mc:Choice>
          <mc:Fallback>
            <w:pict>
              <v:line id="Line 3" o:spid="_x0000_s1026" o:spt="20" style="position:absolute;left:0pt;margin-left:214.35pt;margin-top:62.75pt;height:0pt;width:286.2pt;mso-position-horizontal-relative:page;z-index:251670528;mso-width-relative:page;mso-height-relative:page;" filled="f" stroked="t" coordsize="21600,21600" o:gfxdata="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yu07ZAAAADAEAAA8AAAAAAAAAAQAgAAAA&#10;IgAAAGRycy9kb3ducmV2LnhtbFBLAQIUABQAAAAIAIdO4kDO2Cvw0QEAAKcDAAAOAAAAAAAAAAEA&#10;IAAAACgBAABkcnMvZTJvRG9jLnhtbFBLBQYAAAAABgAGAFkBAABr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page">
                  <wp:posOffset>2722245</wp:posOffset>
                </wp:positionH>
                <wp:positionV relativeFrom="paragraph">
                  <wp:posOffset>1271270</wp:posOffset>
                </wp:positionV>
                <wp:extent cx="3634740" cy="0"/>
                <wp:effectExtent l="0" t="0" r="0" b="0"/>
                <wp:wrapNone/>
                <wp:docPr id="990149429" name="Line 4"/>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ln>
                      </wps:spPr>
                      <wps:bodyPr/>
                    </wps:wsp>
                  </a:graphicData>
                </a:graphic>
              </wp:anchor>
            </w:drawing>
          </mc:Choice>
          <mc:Fallback>
            <w:pict>
              <v:line id="Line 4" o:spid="_x0000_s1026" o:spt="20" style="position:absolute;left:0pt;margin-left:214.35pt;margin-top:100.1pt;height:0pt;width:286.2pt;mso-position-horizontal-relative:page;z-index:251671552;mso-width-relative:page;mso-height-relative:page;" filled="f" stroked="t" coordsize="21600,21600" o:gfxdata="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k6GLdgAAAAMAQAADwAAAAAAAAABACAAAAAi&#10;AAAAZHJzL2Rvd25yZXYueG1sUEsBAhQAFAAAAAgAh07iQKzDyKHRAQAApwMAAA4AAAAAAAAAAQAg&#10;AAAAJwEAAGRycy9lMm9Eb2MueG1sUEsFBgAAAAAGAAYAWQEAAGoFAAAAAA==&#10;">
                <v:fill on="f" focussize="0,0"/>
                <v:stroke weight="0.48pt" color="#000000" joinstyle="round"/>
                <v:imagedata o:title=""/>
                <o:lock v:ext="edit" aspectratio="f"/>
              </v:line>
            </w:pict>
          </mc:Fallback>
        </mc:AlternateContent>
      </w:r>
      <w:r>
        <w:rPr>
          <w:b/>
          <w:spacing w:val="-3"/>
          <w:sz w:val="28"/>
        </w:rPr>
        <w:t>候选人姓名</w:t>
      </w:r>
      <w:r>
        <w:rPr>
          <w:b/>
          <w:sz w:val="28"/>
        </w:rPr>
        <w:t>所在单位 所在院系</w:t>
      </w:r>
    </w:p>
    <w:p w14:paraId="6CE2F903">
      <w:pPr>
        <w:spacing w:before="3" w:line="499" w:lineRule="auto"/>
        <w:ind w:left="758" w:right="7357"/>
        <w:jc w:val="center"/>
        <w:rPr>
          <w:b/>
          <w:sz w:val="28"/>
        </w:rPr>
      </w:pPr>
      <w:r>
        <mc:AlternateContent>
          <mc:Choice Requires="wps">
            <w:drawing>
              <wp:anchor distT="0" distB="0" distL="114300" distR="114300" simplePos="0" relativeHeight="251672576" behindDoc="0" locked="0" layoutInCell="1" allowOverlap="1">
                <wp:simplePos x="0" y="0"/>
                <wp:positionH relativeFrom="page">
                  <wp:posOffset>2722245</wp:posOffset>
                </wp:positionH>
                <wp:positionV relativeFrom="paragraph">
                  <wp:posOffset>323850</wp:posOffset>
                </wp:positionV>
                <wp:extent cx="3634740" cy="0"/>
                <wp:effectExtent l="0" t="0" r="0" b="0"/>
                <wp:wrapNone/>
                <wp:docPr id="965442958" name="Line 5"/>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ln>
                      </wps:spPr>
                      <wps:bodyPr/>
                    </wps:wsp>
                  </a:graphicData>
                </a:graphic>
              </wp:anchor>
            </w:drawing>
          </mc:Choice>
          <mc:Fallback>
            <w:pict>
              <v:line id="Line 5" o:spid="_x0000_s1026" o:spt="20" style="position:absolute;left:0pt;margin-left:214.35pt;margin-top:25.5pt;height:0pt;width:286.2pt;mso-position-horizontal-relative:page;z-index:251672576;mso-width-relative:page;mso-height-relative:page;" filled="f" stroked="t" coordsize="21600,21600" o:gfxdata="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gXEyNgAAAAKAQAADwAAAAAAAAABACAAAAAi&#10;AAAAZHJzL2Rvd25yZXYueG1sUEsBAhQAFAAAAAgAh07iQHA7iLvRAQAApwMAAA4AAAAAAAAAAQAg&#10;AAAAJwEAAGRycy9lMm9Eb2MueG1sUEsFBgAAAAAGAAYAWQEAAGo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page">
                  <wp:posOffset>2722245</wp:posOffset>
                </wp:positionH>
                <wp:positionV relativeFrom="paragraph">
                  <wp:posOffset>798195</wp:posOffset>
                </wp:positionV>
                <wp:extent cx="3634740" cy="0"/>
                <wp:effectExtent l="0" t="0" r="0" b="0"/>
                <wp:wrapNone/>
                <wp:docPr id="1376262392" name="Line 6"/>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ln>
                      </wps:spPr>
                      <wps:bodyPr/>
                    </wps:wsp>
                  </a:graphicData>
                </a:graphic>
              </wp:anchor>
            </w:drawing>
          </mc:Choice>
          <mc:Fallback>
            <w:pict>
              <v:line id="Line 6" o:spid="_x0000_s1026" o:spt="20" style="position:absolute;left:0pt;margin-left:214.35pt;margin-top:62.85pt;height:0pt;width:286.2pt;mso-position-horizontal-relative:page;z-index:251673600;mso-width-relative:page;mso-height-relative:page;" filled="f" stroked="t" coordsize="21600,21600" o:gfxdata="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Jb/rZAAAADAEAAA8AAAAAAAAAAQAgAAAA&#10;IgAAAGRycy9kb3ducmV2LnhtbFBLAQIUABQAAAAIAIdO4kA8Rq/c0QEAAKgDAAAOAAAAAAAAAAEA&#10;IAAAACgBAABkcnMvZTJvRG9jLnhtbFBLBQYAAAAABgAGAFkBAABrBQAAAAA=&#10;">
                <v:fill on="f" focussize="0,0"/>
                <v:stroke weight="0.48pt" color="#000000" joinstyle="round"/>
                <v:imagedata o:title=""/>
                <o:lock v:ext="edit" aspectratio="f"/>
              </v:line>
            </w:pict>
          </mc:Fallback>
        </mc:AlternateContent>
      </w:r>
      <w:r>
        <w:rPr>
          <w:b/>
          <w:spacing w:val="-2"/>
          <w:sz w:val="28"/>
        </w:rPr>
        <w:t>通讯地址及邮编</w:t>
      </w:r>
      <w:r>
        <w:rPr>
          <w:b/>
          <w:spacing w:val="17"/>
          <w:sz w:val="28"/>
        </w:rPr>
        <w:t>填报日期</w:t>
      </w:r>
    </w:p>
    <w:p w14:paraId="5A77EA04">
      <w:pPr>
        <w:rPr>
          <w:b/>
          <w:sz w:val="20"/>
        </w:rPr>
      </w:pPr>
    </w:p>
    <w:p w14:paraId="45597418">
      <w:pPr>
        <w:rPr>
          <w:b/>
          <w:sz w:val="20"/>
        </w:rPr>
      </w:pPr>
    </w:p>
    <w:p w14:paraId="13C791FD">
      <w:pPr>
        <w:rPr>
          <w:b/>
          <w:sz w:val="20"/>
        </w:rPr>
      </w:pPr>
    </w:p>
    <w:p w14:paraId="6A386582">
      <w:pPr>
        <w:rPr>
          <w:b/>
          <w:sz w:val="20"/>
        </w:rPr>
      </w:pPr>
    </w:p>
    <w:p w14:paraId="109B1AD3">
      <w:pPr>
        <w:rPr>
          <w:b/>
          <w:sz w:val="20"/>
        </w:rPr>
      </w:pPr>
    </w:p>
    <w:p w14:paraId="2960C807">
      <w:pPr>
        <w:spacing w:before="10"/>
        <w:rPr>
          <w:b/>
          <w:sz w:val="23"/>
        </w:rPr>
      </w:pPr>
    </w:p>
    <w:p w14:paraId="00E670F0">
      <w:pPr>
        <w:pStyle w:val="2"/>
        <w:spacing w:before="58"/>
        <w:ind w:left="1572"/>
      </w:pPr>
      <w:r>
        <w:t>霍英东教育基金会</w:t>
      </w:r>
    </w:p>
    <w:p w14:paraId="23876A1A">
      <w:pPr>
        <w:spacing w:before="132"/>
        <w:ind w:left="1575" w:right="1770"/>
        <w:jc w:val="center"/>
        <w:rPr>
          <w:sz w:val="28"/>
        </w:rPr>
      </w:pPr>
      <w:r>
        <w:rPr>
          <w:sz w:val="28"/>
        </w:rPr>
        <w:t>二○二</w:t>
      </w:r>
      <w:r>
        <w:rPr>
          <w:rFonts w:hint="eastAsia"/>
          <w:sz w:val="28"/>
        </w:rPr>
        <w:t>三</w:t>
      </w:r>
      <w:r>
        <w:rPr>
          <w:sz w:val="28"/>
        </w:rPr>
        <w:t>年制</w:t>
      </w:r>
    </w:p>
    <w:p w14:paraId="19D524B6">
      <w:pPr>
        <w:jc w:val="center"/>
        <w:rPr>
          <w:sz w:val="28"/>
        </w:rPr>
        <w:sectPr>
          <w:type w:val="continuous"/>
          <w:pgSz w:w="11910" w:h="16840"/>
          <w:pgMar w:top="1200" w:right="620" w:bottom="280" w:left="1200" w:header="720" w:footer="720" w:gutter="0"/>
          <w:cols w:space="720" w:num="1"/>
        </w:sectPr>
      </w:pPr>
    </w:p>
    <w:p w14:paraId="5C897F54">
      <w:pPr>
        <w:spacing w:before="48"/>
        <w:ind w:left="1572" w:right="1770"/>
        <w:jc w:val="center"/>
        <w:rPr>
          <w:rFonts w:ascii="黑体" w:eastAsia="黑体"/>
          <w:sz w:val="28"/>
        </w:rPr>
      </w:pPr>
      <w:r>
        <w:rPr>
          <w:rFonts w:hint="eastAsia" w:ascii="黑体" w:eastAsia="黑体"/>
          <w:sz w:val="28"/>
        </w:rPr>
        <w:t>填表说明</w:t>
      </w:r>
    </w:p>
    <w:p w14:paraId="21E696D7">
      <w:pPr>
        <w:pStyle w:val="4"/>
        <w:rPr>
          <w:rFonts w:ascii="黑体"/>
          <w:sz w:val="28"/>
        </w:rPr>
      </w:pPr>
    </w:p>
    <w:p w14:paraId="263585AE">
      <w:pPr>
        <w:pStyle w:val="10"/>
        <w:numPr>
          <w:ilvl w:val="0"/>
          <w:numId w:val="1"/>
        </w:numPr>
        <w:tabs>
          <w:tab w:val="left" w:pos="939"/>
        </w:tabs>
        <w:spacing w:before="189"/>
        <w:ind w:hanging="301"/>
        <w:rPr>
          <w:sz w:val="24"/>
        </w:rPr>
      </w:pPr>
      <w:r>
        <w:rPr>
          <w:sz w:val="24"/>
        </w:rPr>
        <w:t>所填论文、专著等应为正式刊物上刊登或正式出版，截止时间为推荐时上年度</w:t>
      </w:r>
    </w:p>
    <w:p w14:paraId="6E563A4D">
      <w:pPr>
        <w:pStyle w:val="4"/>
        <w:spacing w:before="161"/>
        <w:ind w:left="218"/>
      </w:pPr>
      <w:r>
        <w:rPr>
          <w:rFonts w:ascii="Times New Roman" w:eastAsia="Times New Roman"/>
        </w:rPr>
        <w:t xml:space="preserve">12 </w:t>
      </w:r>
      <w:r>
        <w:t xml:space="preserve">月 </w:t>
      </w:r>
      <w:r>
        <w:rPr>
          <w:rFonts w:ascii="Times New Roman" w:eastAsia="Times New Roman"/>
        </w:rPr>
        <w:t xml:space="preserve">31 </w:t>
      </w:r>
      <w:r>
        <w:t>日。</w:t>
      </w:r>
    </w:p>
    <w:p w14:paraId="7D0790DB">
      <w:pPr>
        <w:pStyle w:val="10"/>
        <w:numPr>
          <w:ilvl w:val="0"/>
          <w:numId w:val="1"/>
        </w:numPr>
        <w:tabs>
          <w:tab w:val="left" w:pos="939"/>
        </w:tabs>
        <w:spacing w:before="158"/>
        <w:ind w:hanging="301"/>
        <w:rPr>
          <w:sz w:val="24"/>
        </w:rPr>
      </w:pPr>
      <w:r>
        <w:rPr>
          <w:sz w:val="24"/>
        </w:rPr>
        <w:t>表中栏目如没有内容，填写“无”。</w:t>
      </w:r>
    </w:p>
    <w:p w14:paraId="264D2F8D">
      <w:pPr>
        <w:pStyle w:val="10"/>
        <w:numPr>
          <w:ilvl w:val="0"/>
          <w:numId w:val="1"/>
        </w:numPr>
        <w:tabs>
          <w:tab w:val="left" w:pos="939"/>
        </w:tabs>
        <w:spacing w:before="160" w:line="362" w:lineRule="auto"/>
        <w:ind w:left="218" w:right="793" w:firstLine="420"/>
        <w:rPr>
          <w:sz w:val="24"/>
        </w:rPr>
      </w:pPr>
      <w:r>
        <w:rPr>
          <w:spacing w:val="-10"/>
          <w:sz w:val="24"/>
        </w:rPr>
        <w:t xml:space="preserve">学科名称及代码，采用 </w:t>
      </w:r>
      <w:r>
        <w:rPr>
          <w:rFonts w:ascii="Times New Roman" w:eastAsia="Times New Roman"/>
          <w:sz w:val="24"/>
        </w:rPr>
        <w:t>GBT13745-2009</w:t>
      </w:r>
      <w:r>
        <w:rPr>
          <w:spacing w:val="-5"/>
          <w:sz w:val="24"/>
        </w:rPr>
        <w:t>《学科分类与代码》，一般需填写三级学</w:t>
      </w:r>
      <w:r>
        <w:rPr>
          <w:sz w:val="24"/>
        </w:rPr>
        <w:t>科及代码。</w:t>
      </w:r>
    </w:p>
    <w:p w14:paraId="08EAA69A">
      <w:pPr>
        <w:spacing w:line="362" w:lineRule="auto"/>
        <w:rPr>
          <w:sz w:val="24"/>
        </w:rPr>
        <w:sectPr>
          <w:pgSz w:w="11910" w:h="16840"/>
          <w:pgMar w:top="1200" w:right="620" w:bottom="280" w:left="1200" w:header="720" w:footer="720" w:gutter="0"/>
          <w:cols w:space="720" w:num="1"/>
        </w:sectPr>
      </w:pPr>
    </w:p>
    <w:p w14:paraId="1C6D01BC">
      <w:pPr>
        <w:pStyle w:val="2"/>
        <w:spacing w:before="44"/>
        <w:ind w:left="1581" w:right="1594"/>
      </w:pPr>
      <w:bookmarkStart w:id="0" w:name="一、基本情况"/>
      <w:bookmarkEnd w:id="0"/>
      <w:r>
        <w:t>一、基本情况</w:t>
      </w:r>
    </w:p>
    <w:p w14:paraId="1CE84BC3">
      <w:pPr>
        <w:spacing w:before="6" w:after="1"/>
        <w:rPr>
          <w:b/>
          <w:sz w:val="21"/>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555"/>
        <w:gridCol w:w="1422"/>
        <w:gridCol w:w="1701"/>
        <w:gridCol w:w="1664"/>
        <w:gridCol w:w="1837"/>
      </w:tblGrid>
      <w:tr w14:paraId="20FD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418" w:type="dxa"/>
          </w:tcPr>
          <w:p w14:paraId="16AF2FBD">
            <w:pPr>
              <w:pStyle w:val="11"/>
              <w:spacing w:before="151"/>
              <w:ind w:left="209" w:right="198"/>
              <w:jc w:val="center"/>
              <w:rPr>
                <w:sz w:val="24"/>
              </w:rPr>
            </w:pPr>
            <w:r>
              <w:rPr>
                <w:sz w:val="24"/>
              </w:rPr>
              <w:t>姓名</w:t>
            </w:r>
          </w:p>
        </w:tc>
        <w:tc>
          <w:tcPr>
            <w:tcW w:w="1555" w:type="dxa"/>
          </w:tcPr>
          <w:p w14:paraId="59C72C77">
            <w:pPr>
              <w:pStyle w:val="11"/>
              <w:rPr>
                <w:rFonts w:ascii="Times New Roman"/>
                <w:sz w:val="24"/>
              </w:rPr>
            </w:pPr>
          </w:p>
        </w:tc>
        <w:tc>
          <w:tcPr>
            <w:tcW w:w="1422" w:type="dxa"/>
          </w:tcPr>
          <w:p w14:paraId="4901C405">
            <w:pPr>
              <w:pStyle w:val="11"/>
              <w:spacing w:before="151"/>
              <w:ind w:left="212" w:right="199"/>
              <w:jc w:val="center"/>
              <w:rPr>
                <w:sz w:val="24"/>
              </w:rPr>
            </w:pPr>
            <w:r>
              <w:rPr>
                <w:sz w:val="24"/>
              </w:rPr>
              <w:t>性别</w:t>
            </w:r>
          </w:p>
        </w:tc>
        <w:tc>
          <w:tcPr>
            <w:tcW w:w="1701" w:type="dxa"/>
          </w:tcPr>
          <w:p w14:paraId="63C9D825">
            <w:pPr>
              <w:pStyle w:val="11"/>
              <w:rPr>
                <w:rFonts w:ascii="Times New Roman"/>
                <w:sz w:val="24"/>
              </w:rPr>
            </w:pPr>
          </w:p>
        </w:tc>
        <w:tc>
          <w:tcPr>
            <w:tcW w:w="1664" w:type="dxa"/>
          </w:tcPr>
          <w:p w14:paraId="5175E599">
            <w:pPr>
              <w:pStyle w:val="11"/>
              <w:spacing w:before="151"/>
              <w:ind w:left="92" w:right="82"/>
              <w:jc w:val="center"/>
              <w:rPr>
                <w:sz w:val="24"/>
              </w:rPr>
            </w:pPr>
            <w:r>
              <w:rPr>
                <w:sz w:val="24"/>
              </w:rPr>
              <w:t>出生日期</w:t>
            </w:r>
          </w:p>
        </w:tc>
        <w:tc>
          <w:tcPr>
            <w:tcW w:w="1837" w:type="dxa"/>
          </w:tcPr>
          <w:p w14:paraId="32F5F679">
            <w:pPr>
              <w:pStyle w:val="11"/>
              <w:rPr>
                <w:rFonts w:ascii="Times New Roman"/>
                <w:sz w:val="24"/>
              </w:rPr>
            </w:pPr>
          </w:p>
        </w:tc>
      </w:tr>
      <w:tr w14:paraId="7FC0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8" w:type="dxa"/>
          </w:tcPr>
          <w:p w14:paraId="32C99484">
            <w:pPr>
              <w:pStyle w:val="11"/>
              <w:spacing w:before="162"/>
              <w:ind w:left="209" w:right="198"/>
              <w:jc w:val="center"/>
              <w:rPr>
                <w:sz w:val="24"/>
              </w:rPr>
            </w:pPr>
            <w:r>
              <w:rPr>
                <w:sz w:val="24"/>
              </w:rPr>
              <w:t>民族</w:t>
            </w:r>
          </w:p>
        </w:tc>
        <w:tc>
          <w:tcPr>
            <w:tcW w:w="1555" w:type="dxa"/>
          </w:tcPr>
          <w:p w14:paraId="7A53506F">
            <w:pPr>
              <w:pStyle w:val="11"/>
              <w:rPr>
                <w:rFonts w:ascii="Times New Roman"/>
                <w:sz w:val="24"/>
              </w:rPr>
            </w:pPr>
          </w:p>
        </w:tc>
        <w:tc>
          <w:tcPr>
            <w:tcW w:w="1422" w:type="dxa"/>
          </w:tcPr>
          <w:p w14:paraId="6941B346">
            <w:pPr>
              <w:pStyle w:val="11"/>
              <w:spacing w:before="162"/>
              <w:ind w:left="212" w:right="199"/>
              <w:jc w:val="center"/>
              <w:rPr>
                <w:sz w:val="24"/>
              </w:rPr>
            </w:pPr>
            <w:r>
              <w:rPr>
                <w:sz w:val="24"/>
              </w:rPr>
              <w:t>政治面貌</w:t>
            </w:r>
          </w:p>
        </w:tc>
        <w:tc>
          <w:tcPr>
            <w:tcW w:w="1701" w:type="dxa"/>
          </w:tcPr>
          <w:p w14:paraId="18877580">
            <w:pPr>
              <w:pStyle w:val="11"/>
              <w:rPr>
                <w:rFonts w:ascii="Times New Roman"/>
                <w:sz w:val="24"/>
              </w:rPr>
            </w:pPr>
          </w:p>
        </w:tc>
        <w:tc>
          <w:tcPr>
            <w:tcW w:w="1664" w:type="dxa"/>
          </w:tcPr>
          <w:p w14:paraId="1FB366A6">
            <w:pPr>
              <w:pStyle w:val="11"/>
              <w:spacing w:before="162"/>
              <w:ind w:left="92" w:right="82"/>
              <w:jc w:val="center"/>
              <w:rPr>
                <w:sz w:val="24"/>
              </w:rPr>
            </w:pPr>
            <w:r>
              <w:rPr>
                <w:sz w:val="24"/>
              </w:rPr>
              <w:t>证件类型</w:t>
            </w:r>
          </w:p>
        </w:tc>
        <w:tc>
          <w:tcPr>
            <w:tcW w:w="1837" w:type="dxa"/>
          </w:tcPr>
          <w:p w14:paraId="4075BC28">
            <w:pPr>
              <w:pStyle w:val="11"/>
              <w:rPr>
                <w:rFonts w:ascii="Times New Roman"/>
                <w:sz w:val="24"/>
              </w:rPr>
            </w:pPr>
          </w:p>
        </w:tc>
      </w:tr>
      <w:tr w14:paraId="0E9F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8" w:type="dxa"/>
          </w:tcPr>
          <w:p w14:paraId="07AAD46C">
            <w:pPr>
              <w:pStyle w:val="11"/>
              <w:spacing w:before="160"/>
              <w:ind w:left="209" w:right="198"/>
              <w:jc w:val="center"/>
              <w:rPr>
                <w:sz w:val="24"/>
              </w:rPr>
            </w:pPr>
            <w:r>
              <w:rPr>
                <w:sz w:val="24"/>
              </w:rPr>
              <w:t>证件号码</w:t>
            </w:r>
          </w:p>
        </w:tc>
        <w:tc>
          <w:tcPr>
            <w:tcW w:w="8179" w:type="dxa"/>
            <w:gridSpan w:val="5"/>
          </w:tcPr>
          <w:p w14:paraId="3FA3EBF5">
            <w:pPr>
              <w:pStyle w:val="11"/>
              <w:rPr>
                <w:rFonts w:ascii="Times New Roman"/>
                <w:sz w:val="24"/>
              </w:rPr>
            </w:pPr>
          </w:p>
        </w:tc>
      </w:tr>
      <w:tr w14:paraId="2778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8" w:type="dxa"/>
          </w:tcPr>
          <w:p w14:paraId="25E4041F">
            <w:pPr>
              <w:pStyle w:val="11"/>
              <w:spacing w:before="160"/>
              <w:ind w:left="209" w:right="198"/>
              <w:jc w:val="center"/>
              <w:rPr>
                <w:sz w:val="24"/>
              </w:rPr>
            </w:pPr>
            <w:r>
              <w:rPr>
                <w:sz w:val="24"/>
              </w:rPr>
              <w:t>最高学历</w:t>
            </w:r>
          </w:p>
        </w:tc>
        <w:tc>
          <w:tcPr>
            <w:tcW w:w="1555" w:type="dxa"/>
          </w:tcPr>
          <w:p w14:paraId="377EDB59">
            <w:pPr>
              <w:pStyle w:val="11"/>
              <w:rPr>
                <w:rFonts w:ascii="Times New Roman"/>
                <w:sz w:val="24"/>
              </w:rPr>
            </w:pPr>
          </w:p>
        </w:tc>
        <w:tc>
          <w:tcPr>
            <w:tcW w:w="1422" w:type="dxa"/>
          </w:tcPr>
          <w:p w14:paraId="18B1C71E">
            <w:pPr>
              <w:pStyle w:val="11"/>
              <w:spacing w:before="160"/>
              <w:ind w:left="212" w:right="199"/>
              <w:jc w:val="center"/>
              <w:rPr>
                <w:sz w:val="24"/>
              </w:rPr>
            </w:pPr>
            <w:r>
              <w:rPr>
                <w:sz w:val="24"/>
              </w:rPr>
              <w:t>最高学位</w:t>
            </w:r>
          </w:p>
        </w:tc>
        <w:tc>
          <w:tcPr>
            <w:tcW w:w="1701" w:type="dxa"/>
          </w:tcPr>
          <w:p w14:paraId="77307EF2">
            <w:pPr>
              <w:pStyle w:val="11"/>
              <w:rPr>
                <w:rFonts w:ascii="Times New Roman"/>
                <w:sz w:val="24"/>
              </w:rPr>
            </w:pPr>
          </w:p>
        </w:tc>
        <w:tc>
          <w:tcPr>
            <w:tcW w:w="1664" w:type="dxa"/>
          </w:tcPr>
          <w:p w14:paraId="1A82FAD5">
            <w:pPr>
              <w:pStyle w:val="11"/>
              <w:spacing w:before="160"/>
              <w:ind w:left="92" w:right="82"/>
              <w:jc w:val="center"/>
              <w:rPr>
                <w:sz w:val="24"/>
              </w:rPr>
            </w:pPr>
            <w:r>
              <w:rPr>
                <w:sz w:val="24"/>
              </w:rPr>
              <w:t>现任行政职务</w:t>
            </w:r>
          </w:p>
        </w:tc>
        <w:tc>
          <w:tcPr>
            <w:tcW w:w="1837" w:type="dxa"/>
          </w:tcPr>
          <w:p w14:paraId="2DDD8D07">
            <w:pPr>
              <w:pStyle w:val="11"/>
              <w:rPr>
                <w:rFonts w:ascii="Times New Roman"/>
                <w:sz w:val="24"/>
              </w:rPr>
            </w:pPr>
          </w:p>
        </w:tc>
      </w:tr>
      <w:tr w14:paraId="77A1E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8" w:type="dxa"/>
          </w:tcPr>
          <w:p w14:paraId="46D45EB6">
            <w:pPr>
              <w:pStyle w:val="11"/>
              <w:spacing w:before="161"/>
              <w:ind w:left="209" w:right="198"/>
              <w:jc w:val="center"/>
              <w:rPr>
                <w:sz w:val="24"/>
              </w:rPr>
            </w:pPr>
            <w:r>
              <w:rPr>
                <w:sz w:val="24"/>
              </w:rPr>
              <w:t>电子邮箱</w:t>
            </w:r>
          </w:p>
        </w:tc>
        <w:tc>
          <w:tcPr>
            <w:tcW w:w="8179" w:type="dxa"/>
            <w:gridSpan w:val="5"/>
          </w:tcPr>
          <w:p w14:paraId="5C42541E">
            <w:pPr>
              <w:pStyle w:val="11"/>
              <w:rPr>
                <w:rFonts w:ascii="Times New Roman"/>
                <w:sz w:val="24"/>
              </w:rPr>
            </w:pPr>
          </w:p>
        </w:tc>
      </w:tr>
      <w:tr w14:paraId="005C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8" w:type="dxa"/>
          </w:tcPr>
          <w:p w14:paraId="184A8893">
            <w:pPr>
              <w:pStyle w:val="11"/>
              <w:spacing w:before="161"/>
              <w:ind w:left="209" w:right="198"/>
              <w:jc w:val="center"/>
              <w:rPr>
                <w:sz w:val="24"/>
              </w:rPr>
            </w:pPr>
            <w:r>
              <w:rPr>
                <w:sz w:val="24"/>
              </w:rPr>
              <w:t>联系电话</w:t>
            </w:r>
          </w:p>
        </w:tc>
        <w:tc>
          <w:tcPr>
            <w:tcW w:w="2977" w:type="dxa"/>
            <w:gridSpan w:val="2"/>
          </w:tcPr>
          <w:p w14:paraId="7E6637DB">
            <w:pPr>
              <w:pStyle w:val="11"/>
              <w:rPr>
                <w:rFonts w:ascii="Times New Roman"/>
                <w:sz w:val="24"/>
              </w:rPr>
            </w:pPr>
          </w:p>
        </w:tc>
        <w:tc>
          <w:tcPr>
            <w:tcW w:w="1701" w:type="dxa"/>
          </w:tcPr>
          <w:p w14:paraId="3279BF33">
            <w:pPr>
              <w:pStyle w:val="11"/>
              <w:spacing w:before="161"/>
              <w:ind w:left="110" w:right="100"/>
              <w:jc w:val="center"/>
              <w:rPr>
                <w:sz w:val="24"/>
              </w:rPr>
            </w:pPr>
            <w:r>
              <w:rPr>
                <w:sz w:val="24"/>
              </w:rPr>
              <w:t>专业技术职务</w:t>
            </w:r>
          </w:p>
        </w:tc>
        <w:tc>
          <w:tcPr>
            <w:tcW w:w="3501" w:type="dxa"/>
            <w:gridSpan w:val="2"/>
          </w:tcPr>
          <w:p w14:paraId="03A8DE13">
            <w:pPr>
              <w:pStyle w:val="11"/>
              <w:rPr>
                <w:rFonts w:ascii="Times New Roman"/>
                <w:sz w:val="24"/>
              </w:rPr>
            </w:pPr>
          </w:p>
        </w:tc>
      </w:tr>
      <w:tr w14:paraId="07C7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8" w:type="dxa"/>
            <w:vMerge w:val="restart"/>
          </w:tcPr>
          <w:p w14:paraId="6AD7B27D">
            <w:pPr>
              <w:pStyle w:val="11"/>
              <w:rPr>
                <w:b/>
                <w:sz w:val="24"/>
              </w:rPr>
            </w:pPr>
          </w:p>
          <w:p w14:paraId="6FE74983">
            <w:pPr>
              <w:pStyle w:val="11"/>
              <w:rPr>
                <w:b/>
                <w:sz w:val="24"/>
              </w:rPr>
            </w:pPr>
          </w:p>
          <w:p w14:paraId="16FC2898">
            <w:pPr>
              <w:pStyle w:val="11"/>
              <w:spacing w:before="5"/>
              <w:rPr>
                <w:b/>
                <w:sz w:val="29"/>
              </w:rPr>
            </w:pPr>
          </w:p>
          <w:p w14:paraId="62AE0863">
            <w:pPr>
              <w:pStyle w:val="11"/>
              <w:ind w:left="229"/>
              <w:rPr>
                <w:sz w:val="24"/>
              </w:rPr>
            </w:pPr>
            <w:r>
              <w:rPr>
                <w:sz w:val="24"/>
              </w:rPr>
              <w:t>从事专业</w:t>
            </w:r>
          </w:p>
        </w:tc>
        <w:tc>
          <w:tcPr>
            <w:tcW w:w="1555" w:type="dxa"/>
          </w:tcPr>
          <w:p w14:paraId="4984AE82">
            <w:pPr>
              <w:pStyle w:val="11"/>
              <w:spacing w:before="161"/>
              <w:ind w:left="292"/>
              <w:rPr>
                <w:sz w:val="24"/>
              </w:rPr>
            </w:pPr>
            <w:r>
              <w:rPr>
                <w:sz w:val="24"/>
              </w:rPr>
              <w:t>学科名称</w:t>
            </w:r>
          </w:p>
        </w:tc>
        <w:tc>
          <w:tcPr>
            <w:tcW w:w="1422" w:type="dxa"/>
          </w:tcPr>
          <w:p w14:paraId="02278453">
            <w:pPr>
              <w:pStyle w:val="11"/>
              <w:rPr>
                <w:rFonts w:ascii="Times New Roman"/>
                <w:sz w:val="24"/>
              </w:rPr>
            </w:pPr>
          </w:p>
        </w:tc>
        <w:tc>
          <w:tcPr>
            <w:tcW w:w="1701" w:type="dxa"/>
          </w:tcPr>
          <w:p w14:paraId="410C287D">
            <w:pPr>
              <w:pStyle w:val="11"/>
              <w:spacing w:before="161"/>
              <w:ind w:left="110" w:right="100"/>
              <w:jc w:val="center"/>
              <w:rPr>
                <w:sz w:val="24"/>
              </w:rPr>
            </w:pPr>
            <w:r>
              <w:rPr>
                <w:sz w:val="24"/>
              </w:rPr>
              <w:t>学科代码</w:t>
            </w:r>
          </w:p>
        </w:tc>
        <w:tc>
          <w:tcPr>
            <w:tcW w:w="3501" w:type="dxa"/>
            <w:gridSpan w:val="2"/>
          </w:tcPr>
          <w:p w14:paraId="0A7A1011">
            <w:pPr>
              <w:pStyle w:val="11"/>
              <w:rPr>
                <w:rFonts w:ascii="Times New Roman"/>
                <w:sz w:val="24"/>
              </w:rPr>
            </w:pPr>
          </w:p>
        </w:tc>
      </w:tr>
      <w:tr w14:paraId="4768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8" w:type="dxa"/>
            <w:vMerge w:val="continue"/>
            <w:tcBorders>
              <w:top w:val="nil"/>
            </w:tcBorders>
          </w:tcPr>
          <w:p w14:paraId="7D176FA9">
            <w:pPr>
              <w:rPr>
                <w:sz w:val="2"/>
                <w:szCs w:val="2"/>
              </w:rPr>
            </w:pPr>
          </w:p>
        </w:tc>
        <w:tc>
          <w:tcPr>
            <w:tcW w:w="1555" w:type="dxa"/>
          </w:tcPr>
          <w:p w14:paraId="0723A69A">
            <w:pPr>
              <w:pStyle w:val="11"/>
              <w:spacing w:before="162"/>
              <w:ind w:left="292"/>
              <w:rPr>
                <w:sz w:val="24"/>
              </w:rPr>
            </w:pPr>
            <w:r>
              <w:rPr>
                <w:sz w:val="24"/>
              </w:rPr>
              <w:t>相关学科</w:t>
            </w:r>
          </w:p>
        </w:tc>
        <w:tc>
          <w:tcPr>
            <w:tcW w:w="1422" w:type="dxa"/>
          </w:tcPr>
          <w:p w14:paraId="7DBB0D53">
            <w:pPr>
              <w:pStyle w:val="11"/>
              <w:rPr>
                <w:rFonts w:ascii="Times New Roman"/>
                <w:sz w:val="24"/>
              </w:rPr>
            </w:pPr>
          </w:p>
        </w:tc>
        <w:tc>
          <w:tcPr>
            <w:tcW w:w="1701" w:type="dxa"/>
          </w:tcPr>
          <w:p w14:paraId="0BFB2FE0">
            <w:pPr>
              <w:pStyle w:val="11"/>
              <w:spacing w:before="162"/>
              <w:ind w:left="110" w:right="100"/>
              <w:jc w:val="center"/>
              <w:rPr>
                <w:sz w:val="24"/>
              </w:rPr>
            </w:pPr>
            <w:r>
              <w:rPr>
                <w:sz w:val="24"/>
              </w:rPr>
              <w:t>相关学科代码</w:t>
            </w:r>
          </w:p>
        </w:tc>
        <w:tc>
          <w:tcPr>
            <w:tcW w:w="3501" w:type="dxa"/>
            <w:gridSpan w:val="2"/>
          </w:tcPr>
          <w:p w14:paraId="3E686EA1">
            <w:pPr>
              <w:pStyle w:val="11"/>
              <w:rPr>
                <w:rFonts w:ascii="Times New Roman"/>
                <w:sz w:val="24"/>
              </w:rPr>
            </w:pPr>
          </w:p>
        </w:tc>
      </w:tr>
      <w:tr w14:paraId="461C7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8" w:type="dxa"/>
            <w:vMerge w:val="continue"/>
            <w:tcBorders>
              <w:top w:val="nil"/>
            </w:tcBorders>
          </w:tcPr>
          <w:p w14:paraId="1FE137CD">
            <w:pPr>
              <w:rPr>
                <w:sz w:val="2"/>
                <w:szCs w:val="2"/>
              </w:rPr>
            </w:pPr>
          </w:p>
        </w:tc>
        <w:tc>
          <w:tcPr>
            <w:tcW w:w="8179" w:type="dxa"/>
            <w:gridSpan w:val="5"/>
          </w:tcPr>
          <w:p w14:paraId="1E268080">
            <w:pPr>
              <w:pStyle w:val="11"/>
              <w:spacing w:before="160"/>
              <w:ind w:left="256"/>
              <w:rPr>
                <w:sz w:val="24"/>
              </w:rPr>
            </w:pPr>
            <w:r>
              <w:rPr>
                <w:sz w:val="24"/>
              </w:rPr>
              <w:t>研究方向：</w:t>
            </w:r>
          </w:p>
        </w:tc>
      </w:tr>
      <w:tr w14:paraId="2539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8" w:type="dxa"/>
            <w:vMerge w:val="continue"/>
            <w:tcBorders>
              <w:top w:val="nil"/>
            </w:tcBorders>
          </w:tcPr>
          <w:p w14:paraId="4E14D562">
            <w:pPr>
              <w:rPr>
                <w:sz w:val="2"/>
                <w:szCs w:val="2"/>
              </w:rPr>
            </w:pPr>
          </w:p>
        </w:tc>
        <w:tc>
          <w:tcPr>
            <w:tcW w:w="8179" w:type="dxa"/>
            <w:gridSpan w:val="5"/>
          </w:tcPr>
          <w:p w14:paraId="104AEB7E">
            <w:pPr>
              <w:pStyle w:val="11"/>
              <w:spacing w:before="160"/>
              <w:ind w:left="256"/>
              <w:rPr>
                <w:sz w:val="24"/>
              </w:rPr>
            </w:pPr>
            <w:r>
              <w:rPr>
                <w:sz w:val="24"/>
              </w:rPr>
              <w:t>关键词：</w:t>
            </w:r>
          </w:p>
        </w:tc>
      </w:tr>
      <w:tr w14:paraId="3F783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3" w:hRule="atLeast"/>
        </w:trPr>
        <w:tc>
          <w:tcPr>
            <w:tcW w:w="1418" w:type="dxa"/>
          </w:tcPr>
          <w:p w14:paraId="16E4D712">
            <w:pPr>
              <w:pStyle w:val="11"/>
              <w:rPr>
                <w:b/>
                <w:sz w:val="24"/>
              </w:rPr>
            </w:pPr>
          </w:p>
          <w:p w14:paraId="641B7AA5">
            <w:pPr>
              <w:pStyle w:val="11"/>
              <w:rPr>
                <w:b/>
                <w:sz w:val="24"/>
              </w:rPr>
            </w:pPr>
          </w:p>
          <w:p w14:paraId="0D3CF31F">
            <w:pPr>
              <w:pStyle w:val="11"/>
              <w:rPr>
                <w:b/>
                <w:sz w:val="24"/>
              </w:rPr>
            </w:pPr>
          </w:p>
          <w:p w14:paraId="7647A44E">
            <w:pPr>
              <w:pStyle w:val="11"/>
              <w:rPr>
                <w:b/>
                <w:sz w:val="24"/>
              </w:rPr>
            </w:pPr>
          </w:p>
          <w:p w14:paraId="35773F72">
            <w:pPr>
              <w:pStyle w:val="11"/>
              <w:rPr>
                <w:b/>
                <w:sz w:val="24"/>
              </w:rPr>
            </w:pPr>
          </w:p>
          <w:p w14:paraId="3AC9BCAD">
            <w:pPr>
              <w:pStyle w:val="11"/>
              <w:rPr>
                <w:b/>
                <w:sz w:val="24"/>
              </w:rPr>
            </w:pPr>
          </w:p>
          <w:p w14:paraId="6857FE87">
            <w:pPr>
              <w:pStyle w:val="11"/>
              <w:rPr>
                <w:b/>
                <w:sz w:val="24"/>
              </w:rPr>
            </w:pPr>
          </w:p>
          <w:p w14:paraId="12CC7E67">
            <w:pPr>
              <w:pStyle w:val="11"/>
              <w:rPr>
                <w:b/>
                <w:sz w:val="24"/>
              </w:rPr>
            </w:pPr>
          </w:p>
          <w:p w14:paraId="4A19E479">
            <w:pPr>
              <w:pStyle w:val="11"/>
              <w:rPr>
                <w:b/>
                <w:sz w:val="24"/>
              </w:rPr>
            </w:pPr>
          </w:p>
          <w:p w14:paraId="5E5ED27E">
            <w:pPr>
              <w:pStyle w:val="11"/>
              <w:spacing w:before="7"/>
              <w:rPr>
                <w:b/>
                <w:sz w:val="20"/>
              </w:rPr>
            </w:pPr>
          </w:p>
          <w:p w14:paraId="76BE121F">
            <w:pPr>
              <w:pStyle w:val="11"/>
              <w:ind w:left="209" w:right="198"/>
              <w:jc w:val="center"/>
              <w:rPr>
                <w:sz w:val="24"/>
              </w:rPr>
            </w:pPr>
            <w:r>
              <w:rPr>
                <w:sz w:val="24"/>
              </w:rPr>
              <w:t>个人简历</w:t>
            </w:r>
          </w:p>
          <w:p w14:paraId="74CA341B">
            <w:pPr>
              <w:pStyle w:val="11"/>
              <w:spacing w:before="93" w:line="312" w:lineRule="auto"/>
              <w:ind w:left="229" w:right="216"/>
              <w:jc w:val="center"/>
              <w:rPr>
                <w:sz w:val="24"/>
              </w:rPr>
            </w:pPr>
            <w:r>
              <w:rPr>
                <w:sz w:val="24"/>
              </w:rPr>
              <w:t>（从高中毕业后填起）</w:t>
            </w:r>
          </w:p>
        </w:tc>
        <w:tc>
          <w:tcPr>
            <w:tcW w:w="8179" w:type="dxa"/>
            <w:gridSpan w:val="5"/>
          </w:tcPr>
          <w:p w14:paraId="0C3DF1F6">
            <w:pPr>
              <w:pStyle w:val="11"/>
              <w:rPr>
                <w:rFonts w:ascii="Times New Roman"/>
                <w:sz w:val="24"/>
              </w:rPr>
            </w:pPr>
          </w:p>
        </w:tc>
      </w:tr>
    </w:tbl>
    <w:p w14:paraId="7B49577F">
      <w:pPr>
        <w:rPr>
          <w:rFonts w:ascii="Times New Roman"/>
          <w:sz w:val="24"/>
        </w:rPr>
        <w:sectPr>
          <w:footerReference r:id="rId3" w:type="default"/>
          <w:pgSz w:w="11910" w:h="16840"/>
          <w:pgMar w:top="1520" w:right="620" w:bottom="1160" w:left="1200" w:header="0" w:footer="975" w:gutter="0"/>
          <w:pgNumType w:start="1"/>
          <w:cols w:space="720" w:num="1"/>
        </w:sectPr>
      </w:pPr>
    </w:p>
    <w:p w14:paraId="3164D2D3">
      <w:pPr>
        <w:spacing w:before="35"/>
        <w:ind w:left="1570" w:right="1770"/>
        <w:jc w:val="center"/>
        <w:rPr>
          <w:b/>
          <w:sz w:val="30"/>
        </w:rPr>
      </w:pPr>
      <w:bookmarkStart w:id="1" w:name="二、师德师风表现情况"/>
      <w:bookmarkEnd w:id="1"/>
      <w:r>
        <w:rPr>
          <w:b/>
          <w:sz w:val="30"/>
        </w:rPr>
        <w:t>二、师德师风表现情况</w:t>
      </w:r>
    </w:p>
    <w:p w14:paraId="03F8A5F3">
      <w:pPr>
        <w:spacing w:before="12"/>
        <w:rPr>
          <w:b/>
          <w:sz w:val="27"/>
        </w:rPr>
      </w:pPr>
    </w:p>
    <w:p w14:paraId="75030A38">
      <w:pPr>
        <w:pStyle w:val="3"/>
        <w:numPr>
          <w:ilvl w:val="0"/>
          <w:numId w:val="2"/>
        </w:numPr>
        <w:tabs>
          <w:tab w:val="left" w:pos="400"/>
        </w:tabs>
        <w:spacing w:before="0"/>
        <w:ind w:hanging="182"/>
      </w:pPr>
      <w:r>
        <mc:AlternateContent>
          <mc:Choice Requires="wpg">
            <w:drawing>
              <wp:anchor distT="0" distB="0" distL="114300" distR="114300" simplePos="0" relativeHeight="251674624" behindDoc="1" locked="0" layoutInCell="1" allowOverlap="1">
                <wp:simplePos x="0" y="0"/>
                <wp:positionH relativeFrom="page">
                  <wp:posOffset>933450</wp:posOffset>
                </wp:positionH>
                <wp:positionV relativeFrom="paragraph">
                  <wp:posOffset>245110</wp:posOffset>
                </wp:positionV>
                <wp:extent cx="6052820" cy="8174355"/>
                <wp:effectExtent l="0" t="0" r="0" b="0"/>
                <wp:wrapTopAndBottom/>
                <wp:docPr id="1975253861" name="Group 7"/>
                <wp:cNvGraphicFramePr/>
                <a:graphic xmlns:a="http://schemas.openxmlformats.org/drawingml/2006/main">
                  <a:graphicData uri="http://schemas.microsoft.com/office/word/2010/wordprocessingGroup">
                    <wpg:wgp>
                      <wpg:cNvGrpSpPr/>
                      <wpg:grpSpPr>
                        <a:xfrm>
                          <a:off x="0" y="0"/>
                          <a:ext cx="6052820" cy="8174355"/>
                          <a:chOff x="1470" y="387"/>
                          <a:chExt cx="9532" cy="12873"/>
                        </a:xfrm>
                      </wpg:grpSpPr>
                      <wps:wsp>
                        <wps:cNvPr id="1953514657" name="Line 8"/>
                        <wps:cNvCnPr>
                          <a:cxnSpLocks noChangeShapeType="1"/>
                        </wps:cNvCnPr>
                        <wps:spPr bwMode="auto">
                          <a:xfrm>
                            <a:off x="1470" y="394"/>
                            <a:ext cx="9532" cy="0"/>
                          </a:xfrm>
                          <a:prstGeom prst="line">
                            <a:avLst/>
                          </a:prstGeom>
                          <a:noFill/>
                          <a:ln w="9144">
                            <a:solidFill>
                              <a:srgbClr val="000000"/>
                            </a:solidFill>
                            <a:round/>
                          </a:ln>
                        </wps:spPr>
                        <wps:bodyPr/>
                      </wps:wsp>
                      <wps:wsp>
                        <wps:cNvPr id="1612682562" name="Line 9"/>
                        <wps:cNvCnPr>
                          <a:cxnSpLocks noChangeShapeType="1"/>
                        </wps:cNvCnPr>
                        <wps:spPr bwMode="auto">
                          <a:xfrm>
                            <a:off x="1470" y="13252"/>
                            <a:ext cx="9532" cy="0"/>
                          </a:xfrm>
                          <a:prstGeom prst="line">
                            <a:avLst/>
                          </a:prstGeom>
                          <a:noFill/>
                          <a:ln w="9144">
                            <a:solidFill>
                              <a:srgbClr val="000000"/>
                            </a:solidFill>
                            <a:round/>
                          </a:ln>
                        </wps:spPr>
                        <wps:bodyPr/>
                      </wps:wsp>
                      <wps:wsp>
                        <wps:cNvPr id="1266279181" name="Line 10"/>
                        <wps:cNvCnPr>
                          <a:cxnSpLocks noChangeShapeType="1"/>
                        </wps:cNvCnPr>
                        <wps:spPr bwMode="auto">
                          <a:xfrm>
                            <a:off x="1475" y="401"/>
                            <a:ext cx="0" cy="12844"/>
                          </a:xfrm>
                          <a:prstGeom prst="line">
                            <a:avLst/>
                          </a:prstGeom>
                          <a:noFill/>
                          <a:ln w="6096">
                            <a:solidFill>
                              <a:srgbClr val="000000"/>
                            </a:solidFill>
                            <a:round/>
                          </a:ln>
                        </wps:spPr>
                        <wps:bodyPr/>
                      </wps:wsp>
                      <wps:wsp>
                        <wps:cNvPr id="670640047" name="Line 11"/>
                        <wps:cNvCnPr>
                          <a:cxnSpLocks noChangeShapeType="1"/>
                        </wps:cNvCnPr>
                        <wps:spPr bwMode="auto">
                          <a:xfrm>
                            <a:off x="10997" y="401"/>
                            <a:ext cx="0" cy="12844"/>
                          </a:xfrm>
                          <a:prstGeom prst="line">
                            <a:avLst/>
                          </a:prstGeom>
                          <a:noFill/>
                          <a:ln w="6096">
                            <a:solidFill>
                              <a:srgbClr val="000000"/>
                            </a:solidFill>
                            <a:round/>
                          </a:ln>
                        </wps:spPr>
                        <wps:bodyPr/>
                      </wps:wsp>
                    </wpg:wgp>
                  </a:graphicData>
                </a:graphic>
              </wp:anchor>
            </w:drawing>
          </mc:Choice>
          <mc:Fallback>
            <w:pict>
              <v:group id="Group 7" o:spid="_x0000_s1026" o:spt="203" style="position:absolute;left:0pt;margin-left:73.5pt;margin-top:19.3pt;height:643.65pt;width:476.6pt;mso-position-horizontal-relative:page;mso-wrap-distance-bottom:0pt;mso-wrap-distance-top:0pt;z-index:-251641856;mso-width-relative:page;mso-height-relative:page;" coordorigin="1470,387" coordsize="9532,12873" o:gfxdata="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zBEtN9wAAAAMAQAADwAAAAAA&#10;AAABACAAAAAiAAAAZHJzL2Rvd25yZXYueG1sUEsBAhQAFAAAAAgAh07iQDYDZTy6AgAATQoAAA4A&#10;AAAAAAAAAQAgAAAAKwEAAGRycy9lMm9Eb2MueG1sUEsFBgAAAAAGAAYAWQEAAFcGAAAAAA==&#10;">
                <o:lock v:ext="edit" aspectratio="f"/>
                <v:line id="Line 8" o:spid="_x0000_s1026" o:spt="20" style="position:absolute;left:1470;top:394;height:0;width:9532;" filled="f" stroked="t" coordsize="21600,21600" o:gfxdata="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txC&#10;RsEAAADjAAAADwAAAAAAAAABACAAAAAiAAAAZHJzL2Rvd25yZXYueG1sUEsBAhQAFAAAAAgAh07i&#10;QDMvBZ47AAAAOQAAABAAAAAAAAAAAQAgAAAAEAEAAGRycy9zaGFwZXhtbC54bWxQSwUGAAAAAAYA&#10;BgBbAQAAugMAAAAA&#10;">
                  <v:fill on="f" focussize="0,0"/>
                  <v:stroke weight="0.72pt" color="#000000" joinstyle="round"/>
                  <v:imagedata o:title=""/>
                  <o:lock v:ext="edit" aspectratio="f"/>
                </v:line>
                <v:line id="Line 9" o:spid="_x0000_s1026" o:spt="20" style="position:absolute;left:1470;top:13252;height:0;width:9532;" filled="f" stroked="t" coordsize="21600,21600" o:gfxdata="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qPTJ&#10;wAAAAOMAAAAPAAAAAAAAAAEAIAAAACIAAABkcnMvZG93bnJldi54bWxQSwECFAAUAAAACACHTuJA&#10;My8FnjsAAAA5AAAAEAAAAAAAAAABACAAAAAPAQAAZHJzL3NoYXBleG1sLnhtbFBLBQYAAAAABgAG&#10;AFsBAAC5AwAAAAA=&#10;">
                  <v:fill on="f" focussize="0,0"/>
                  <v:stroke weight="0.72pt" color="#000000" joinstyle="round"/>
                  <v:imagedata o:title=""/>
                  <o:lock v:ext="edit" aspectratio="f"/>
                </v:line>
                <v:line id="Line 10" o:spid="_x0000_s1026" o:spt="20" style="position:absolute;left:1475;top:401;height:12844;width:0;" filled="f" stroked="t" coordsize="21600,21600" o:gfxdata="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yUF&#10;n8EAAADjAAAADwAAAAAAAAABACAAAAAiAAAAZHJzL2Rvd25yZXYueG1sUEsBAhQAFAAAAAgAh07i&#10;QDMvBZ47AAAAOQAAABAAAAAAAAAAAQAgAAAAEAEAAGRycy9zaGFwZXhtbC54bWxQSwUGAAAAAAYA&#10;BgBbAQAAugMAAAAA&#10;">
                  <v:fill on="f" focussize="0,0"/>
                  <v:stroke weight="0.48pt" color="#000000" joinstyle="round"/>
                  <v:imagedata o:title=""/>
                  <o:lock v:ext="edit" aspectratio="f"/>
                </v:line>
                <v:line id="Line 11" o:spid="_x0000_s1026" o:spt="20" style="position:absolute;left:10997;top:401;height:12844;width:0;" filled="f" stroked="t" coordsize="21600,21600" o:gfxdata="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DnskM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w10:wrap type="topAndBottom"/>
              </v:group>
            </w:pict>
          </mc:Fallback>
        </mc:AlternateContent>
      </w:r>
      <w:bookmarkStart w:id="2" w:name="1.师德师风表现简况（不超过一页）"/>
      <w:bookmarkEnd w:id="2"/>
      <w:r>
        <w:t>师德师风表现简况（不超过一页）</w:t>
      </w:r>
    </w:p>
    <w:p w14:paraId="0857C059">
      <w:pPr>
        <w:sectPr>
          <w:pgSz w:w="11910" w:h="16840"/>
          <w:pgMar w:top="1200" w:right="620" w:bottom="1160" w:left="1200" w:header="0" w:footer="975" w:gutter="0"/>
          <w:cols w:space="720" w:num="1"/>
        </w:sectPr>
      </w:pPr>
    </w:p>
    <w:p w14:paraId="2E7A9910">
      <w:pPr>
        <w:pStyle w:val="10"/>
        <w:numPr>
          <w:ilvl w:val="0"/>
          <w:numId w:val="2"/>
        </w:numPr>
        <w:tabs>
          <w:tab w:val="left" w:pos="400"/>
        </w:tabs>
        <w:ind w:hanging="182"/>
        <w:rPr>
          <w:b/>
          <w:sz w:val="24"/>
        </w:rPr>
      </w:pPr>
      <w:bookmarkStart w:id="3" w:name="2.师德师风表现所获荣誉（不超过5项）"/>
      <w:bookmarkEnd w:id="3"/>
      <w:r>
        <w:rPr>
          <w:b/>
          <w:sz w:val="24"/>
        </w:rPr>
        <w:t>师德师风表现所获荣誉（</w:t>
      </w:r>
      <w:r>
        <w:rPr>
          <w:b/>
          <w:spacing w:val="-16"/>
          <w:sz w:val="24"/>
        </w:rPr>
        <w:t xml:space="preserve">不超过 </w:t>
      </w:r>
      <w:r>
        <w:rPr>
          <w:rFonts w:ascii="Times New Roman" w:eastAsia="Times New Roman"/>
          <w:b/>
          <w:sz w:val="24"/>
        </w:rPr>
        <w:t xml:space="preserve">5 </w:t>
      </w:r>
      <w:r>
        <w:rPr>
          <w:b/>
          <w:sz w:val="24"/>
        </w:rPr>
        <w:t>项）</w:t>
      </w:r>
    </w:p>
    <w:p w14:paraId="304EC90A">
      <w:pPr>
        <w:spacing w:before="2"/>
        <w:rPr>
          <w:b/>
          <w:sz w:val="6"/>
        </w:rPr>
      </w:pPr>
    </w:p>
    <w:tbl>
      <w:tblPr>
        <w:tblStyle w:val="7"/>
        <w:tblW w:w="0" w:type="auto"/>
        <w:tblInd w:w="2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5"/>
        <w:gridCol w:w="2835"/>
        <w:gridCol w:w="2126"/>
        <w:gridCol w:w="1262"/>
        <w:gridCol w:w="1536"/>
        <w:gridCol w:w="791"/>
      </w:tblGrid>
      <w:tr w14:paraId="76A5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25" w:type="dxa"/>
          </w:tcPr>
          <w:p w14:paraId="59835062">
            <w:pPr>
              <w:pStyle w:val="11"/>
              <w:spacing w:before="6"/>
              <w:rPr>
                <w:b/>
                <w:sz w:val="30"/>
              </w:rPr>
            </w:pPr>
          </w:p>
          <w:p w14:paraId="1DAFB1F2">
            <w:pPr>
              <w:pStyle w:val="11"/>
              <w:ind w:left="250" w:right="237"/>
              <w:jc w:val="center"/>
              <w:rPr>
                <w:b/>
                <w:sz w:val="24"/>
              </w:rPr>
            </w:pPr>
            <w:r>
              <w:rPr>
                <w:b/>
                <w:sz w:val="24"/>
              </w:rPr>
              <w:t>序号</w:t>
            </w:r>
          </w:p>
        </w:tc>
        <w:tc>
          <w:tcPr>
            <w:tcW w:w="2835" w:type="dxa"/>
          </w:tcPr>
          <w:p w14:paraId="784A4B6E">
            <w:pPr>
              <w:pStyle w:val="11"/>
              <w:spacing w:before="6"/>
              <w:rPr>
                <w:b/>
                <w:sz w:val="30"/>
              </w:rPr>
            </w:pPr>
          </w:p>
          <w:p w14:paraId="553CB5D8">
            <w:pPr>
              <w:pStyle w:val="11"/>
              <w:ind w:left="936"/>
              <w:rPr>
                <w:b/>
                <w:sz w:val="24"/>
              </w:rPr>
            </w:pPr>
            <w:r>
              <w:rPr>
                <w:b/>
                <w:sz w:val="24"/>
              </w:rPr>
              <w:t>荣誉名称</w:t>
            </w:r>
          </w:p>
        </w:tc>
        <w:tc>
          <w:tcPr>
            <w:tcW w:w="2126" w:type="dxa"/>
            <w:tcBorders>
              <w:right w:val="single" w:color="000000" w:sz="4" w:space="0"/>
            </w:tcBorders>
          </w:tcPr>
          <w:p w14:paraId="1518F51D">
            <w:pPr>
              <w:pStyle w:val="11"/>
              <w:spacing w:before="6"/>
              <w:rPr>
                <w:b/>
                <w:sz w:val="30"/>
              </w:rPr>
            </w:pPr>
          </w:p>
          <w:p w14:paraId="7980249C">
            <w:pPr>
              <w:pStyle w:val="11"/>
              <w:ind w:left="582"/>
              <w:rPr>
                <w:b/>
                <w:sz w:val="24"/>
              </w:rPr>
            </w:pPr>
            <w:r>
              <w:rPr>
                <w:b/>
                <w:sz w:val="24"/>
              </w:rPr>
              <w:t>颁发部门</w:t>
            </w:r>
          </w:p>
        </w:tc>
        <w:tc>
          <w:tcPr>
            <w:tcW w:w="1262" w:type="dxa"/>
            <w:tcBorders>
              <w:left w:val="single" w:color="000000" w:sz="4" w:space="0"/>
              <w:right w:val="single" w:color="000000" w:sz="4" w:space="0"/>
            </w:tcBorders>
          </w:tcPr>
          <w:p w14:paraId="44097506">
            <w:pPr>
              <w:pStyle w:val="11"/>
              <w:spacing w:before="6"/>
              <w:rPr>
                <w:b/>
                <w:sz w:val="30"/>
              </w:rPr>
            </w:pPr>
          </w:p>
          <w:p w14:paraId="39DB46DD">
            <w:pPr>
              <w:pStyle w:val="11"/>
              <w:ind w:left="393"/>
              <w:rPr>
                <w:b/>
                <w:sz w:val="24"/>
              </w:rPr>
            </w:pPr>
            <w:r>
              <w:rPr>
                <w:b/>
                <w:sz w:val="24"/>
              </w:rPr>
              <w:t>等级</w:t>
            </w:r>
          </w:p>
        </w:tc>
        <w:tc>
          <w:tcPr>
            <w:tcW w:w="1536" w:type="dxa"/>
            <w:tcBorders>
              <w:left w:val="single" w:color="000000" w:sz="4" w:space="0"/>
            </w:tcBorders>
          </w:tcPr>
          <w:p w14:paraId="2C3A6467">
            <w:pPr>
              <w:pStyle w:val="11"/>
              <w:spacing w:before="6"/>
              <w:rPr>
                <w:b/>
                <w:sz w:val="30"/>
              </w:rPr>
            </w:pPr>
          </w:p>
          <w:p w14:paraId="572A8E45">
            <w:pPr>
              <w:pStyle w:val="11"/>
              <w:ind w:left="290"/>
              <w:rPr>
                <w:b/>
                <w:sz w:val="24"/>
              </w:rPr>
            </w:pPr>
            <w:r>
              <w:rPr>
                <w:b/>
                <w:sz w:val="24"/>
              </w:rPr>
              <w:t>获得时间</w:t>
            </w:r>
          </w:p>
        </w:tc>
        <w:tc>
          <w:tcPr>
            <w:tcW w:w="791" w:type="dxa"/>
          </w:tcPr>
          <w:p w14:paraId="16A0D884">
            <w:pPr>
              <w:pStyle w:val="11"/>
              <w:spacing w:before="6"/>
              <w:rPr>
                <w:b/>
                <w:sz w:val="30"/>
              </w:rPr>
            </w:pPr>
          </w:p>
          <w:p w14:paraId="339F0590">
            <w:pPr>
              <w:pStyle w:val="11"/>
              <w:ind w:left="153"/>
              <w:rPr>
                <w:b/>
                <w:sz w:val="24"/>
              </w:rPr>
            </w:pPr>
            <w:r>
              <w:rPr>
                <w:b/>
                <w:sz w:val="24"/>
              </w:rPr>
              <w:t>排序</w:t>
            </w:r>
          </w:p>
        </w:tc>
      </w:tr>
      <w:tr w14:paraId="092A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3AFBFDC8">
            <w:pPr>
              <w:pStyle w:val="11"/>
              <w:rPr>
                <w:b/>
                <w:sz w:val="26"/>
              </w:rPr>
            </w:pPr>
          </w:p>
          <w:p w14:paraId="7043BDE4">
            <w:pPr>
              <w:pStyle w:val="11"/>
              <w:rPr>
                <w:b/>
                <w:sz w:val="26"/>
              </w:rPr>
            </w:pPr>
          </w:p>
          <w:p w14:paraId="71D8C4AB">
            <w:pPr>
              <w:pStyle w:val="11"/>
              <w:spacing w:before="12"/>
              <w:rPr>
                <w:b/>
                <w:sz w:val="34"/>
              </w:rPr>
            </w:pPr>
          </w:p>
          <w:p w14:paraId="23FDC33E">
            <w:pPr>
              <w:pStyle w:val="11"/>
              <w:ind w:left="13"/>
              <w:jc w:val="center"/>
              <w:rPr>
                <w:rFonts w:ascii="Times New Roman"/>
                <w:sz w:val="24"/>
              </w:rPr>
            </w:pPr>
            <w:r>
              <w:rPr>
                <w:rFonts w:ascii="Times New Roman"/>
                <w:sz w:val="24"/>
              </w:rPr>
              <w:t>1</w:t>
            </w:r>
          </w:p>
        </w:tc>
        <w:tc>
          <w:tcPr>
            <w:tcW w:w="2835" w:type="dxa"/>
          </w:tcPr>
          <w:p w14:paraId="5937E362">
            <w:pPr>
              <w:pStyle w:val="11"/>
              <w:rPr>
                <w:rFonts w:ascii="Times New Roman"/>
              </w:rPr>
            </w:pPr>
          </w:p>
        </w:tc>
        <w:tc>
          <w:tcPr>
            <w:tcW w:w="2126" w:type="dxa"/>
            <w:tcBorders>
              <w:right w:val="single" w:color="000000" w:sz="4" w:space="0"/>
            </w:tcBorders>
          </w:tcPr>
          <w:p w14:paraId="501B19D7">
            <w:pPr>
              <w:pStyle w:val="11"/>
              <w:rPr>
                <w:rFonts w:ascii="Times New Roman"/>
              </w:rPr>
            </w:pPr>
          </w:p>
        </w:tc>
        <w:tc>
          <w:tcPr>
            <w:tcW w:w="1262" w:type="dxa"/>
            <w:tcBorders>
              <w:left w:val="single" w:color="000000" w:sz="4" w:space="0"/>
              <w:right w:val="single" w:color="000000" w:sz="4" w:space="0"/>
            </w:tcBorders>
          </w:tcPr>
          <w:p w14:paraId="3ABB34E2">
            <w:pPr>
              <w:pStyle w:val="11"/>
              <w:rPr>
                <w:rFonts w:ascii="Times New Roman"/>
              </w:rPr>
            </w:pPr>
          </w:p>
        </w:tc>
        <w:tc>
          <w:tcPr>
            <w:tcW w:w="1536" w:type="dxa"/>
            <w:tcBorders>
              <w:left w:val="single" w:color="000000" w:sz="4" w:space="0"/>
            </w:tcBorders>
          </w:tcPr>
          <w:p w14:paraId="3AE88B88">
            <w:pPr>
              <w:pStyle w:val="11"/>
              <w:rPr>
                <w:rFonts w:ascii="Times New Roman"/>
              </w:rPr>
            </w:pPr>
          </w:p>
        </w:tc>
        <w:tc>
          <w:tcPr>
            <w:tcW w:w="791" w:type="dxa"/>
          </w:tcPr>
          <w:p w14:paraId="063DBA8D">
            <w:pPr>
              <w:pStyle w:val="11"/>
              <w:rPr>
                <w:rFonts w:ascii="Times New Roman"/>
              </w:rPr>
            </w:pPr>
          </w:p>
        </w:tc>
      </w:tr>
      <w:tr w14:paraId="3DA6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37E6F2E7">
            <w:pPr>
              <w:pStyle w:val="11"/>
              <w:rPr>
                <w:b/>
                <w:sz w:val="26"/>
              </w:rPr>
            </w:pPr>
          </w:p>
          <w:p w14:paraId="320157A5">
            <w:pPr>
              <w:pStyle w:val="11"/>
              <w:rPr>
                <w:b/>
                <w:sz w:val="26"/>
              </w:rPr>
            </w:pPr>
          </w:p>
          <w:p w14:paraId="788C129B">
            <w:pPr>
              <w:pStyle w:val="11"/>
              <w:spacing w:before="1"/>
              <w:rPr>
                <w:b/>
                <w:sz w:val="35"/>
              </w:rPr>
            </w:pPr>
          </w:p>
          <w:p w14:paraId="30B2B0F5">
            <w:pPr>
              <w:pStyle w:val="11"/>
              <w:ind w:left="13"/>
              <w:jc w:val="center"/>
              <w:rPr>
                <w:rFonts w:ascii="Times New Roman"/>
                <w:sz w:val="24"/>
              </w:rPr>
            </w:pPr>
            <w:r>
              <w:rPr>
                <w:rFonts w:ascii="Times New Roman"/>
                <w:sz w:val="24"/>
              </w:rPr>
              <w:t>2</w:t>
            </w:r>
          </w:p>
        </w:tc>
        <w:tc>
          <w:tcPr>
            <w:tcW w:w="2835" w:type="dxa"/>
          </w:tcPr>
          <w:p w14:paraId="523B692A">
            <w:pPr>
              <w:pStyle w:val="11"/>
              <w:rPr>
                <w:rFonts w:ascii="Times New Roman"/>
              </w:rPr>
            </w:pPr>
          </w:p>
        </w:tc>
        <w:tc>
          <w:tcPr>
            <w:tcW w:w="2126" w:type="dxa"/>
            <w:tcBorders>
              <w:right w:val="single" w:color="000000" w:sz="4" w:space="0"/>
            </w:tcBorders>
          </w:tcPr>
          <w:p w14:paraId="4C3E5902">
            <w:pPr>
              <w:pStyle w:val="11"/>
              <w:rPr>
                <w:rFonts w:ascii="Times New Roman"/>
              </w:rPr>
            </w:pPr>
          </w:p>
        </w:tc>
        <w:tc>
          <w:tcPr>
            <w:tcW w:w="1262" w:type="dxa"/>
            <w:tcBorders>
              <w:left w:val="single" w:color="000000" w:sz="4" w:space="0"/>
              <w:right w:val="single" w:color="000000" w:sz="4" w:space="0"/>
            </w:tcBorders>
          </w:tcPr>
          <w:p w14:paraId="0EE97905">
            <w:pPr>
              <w:pStyle w:val="11"/>
              <w:rPr>
                <w:rFonts w:ascii="Times New Roman"/>
              </w:rPr>
            </w:pPr>
          </w:p>
        </w:tc>
        <w:tc>
          <w:tcPr>
            <w:tcW w:w="1536" w:type="dxa"/>
            <w:tcBorders>
              <w:left w:val="single" w:color="000000" w:sz="4" w:space="0"/>
            </w:tcBorders>
          </w:tcPr>
          <w:p w14:paraId="2DD47FBF">
            <w:pPr>
              <w:pStyle w:val="11"/>
              <w:rPr>
                <w:rFonts w:ascii="Times New Roman"/>
              </w:rPr>
            </w:pPr>
          </w:p>
        </w:tc>
        <w:tc>
          <w:tcPr>
            <w:tcW w:w="791" w:type="dxa"/>
          </w:tcPr>
          <w:p w14:paraId="4C358E70">
            <w:pPr>
              <w:pStyle w:val="11"/>
              <w:rPr>
                <w:rFonts w:ascii="Times New Roman"/>
              </w:rPr>
            </w:pPr>
          </w:p>
        </w:tc>
      </w:tr>
      <w:tr w14:paraId="2128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Pr>
          <w:p w14:paraId="2EECEC88">
            <w:pPr>
              <w:pStyle w:val="11"/>
              <w:rPr>
                <w:b/>
                <w:sz w:val="26"/>
              </w:rPr>
            </w:pPr>
          </w:p>
          <w:p w14:paraId="523AF36C">
            <w:pPr>
              <w:pStyle w:val="11"/>
              <w:rPr>
                <w:b/>
                <w:sz w:val="26"/>
              </w:rPr>
            </w:pPr>
          </w:p>
          <w:p w14:paraId="3A996428">
            <w:pPr>
              <w:pStyle w:val="11"/>
              <w:spacing w:before="1"/>
              <w:rPr>
                <w:b/>
                <w:sz w:val="35"/>
              </w:rPr>
            </w:pPr>
          </w:p>
          <w:p w14:paraId="29A417EB">
            <w:pPr>
              <w:pStyle w:val="11"/>
              <w:ind w:left="13"/>
              <w:jc w:val="center"/>
              <w:rPr>
                <w:rFonts w:ascii="Times New Roman"/>
                <w:sz w:val="24"/>
              </w:rPr>
            </w:pPr>
            <w:r>
              <w:rPr>
                <w:rFonts w:ascii="Times New Roman"/>
                <w:sz w:val="24"/>
              </w:rPr>
              <w:t>3</w:t>
            </w:r>
          </w:p>
        </w:tc>
        <w:tc>
          <w:tcPr>
            <w:tcW w:w="2835" w:type="dxa"/>
          </w:tcPr>
          <w:p w14:paraId="17364D7E">
            <w:pPr>
              <w:pStyle w:val="11"/>
              <w:rPr>
                <w:rFonts w:ascii="Times New Roman"/>
              </w:rPr>
            </w:pPr>
          </w:p>
        </w:tc>
        <w:tc>
          <w:tcPr>
            <w:tcW w:w="2126" w:type="dxa"/>
            <w:tcBorders>
              <w:right w:val="single" w:color="000000" w:sz="4" w:space="0"/>
            </w:tcBorders>
          </w:tcPr>
          <w:p w14:paraId="19479A51">
            <w:pPr>
              <w:pStyle w:val="11"/>
              <w:rPr>
                <w:rFonts w:ascii="Times New Roman"/>
              </w:rPr>
            </w:pPr>
          </w:p>
        </w:tc>
        <w:tc>
          <w:tcPr>
            <w:tcW w:w="1262" w:type="dxa"/>
            <w:tcBorders>
              <w:left w:val="single" w:color="000000" w:sz="4" w:space="0"/>
              <w:right w:val="single" w:color="000000" w:sz="4" w:space="0"/>
            </w:tcBorders>
          </w:tcPr>
          <w:p w14:paraId="6AF7CA19">
            <w:pPr>
              <w:pStyle w:val="11"/>
              <w:rPr>
                <w:rFonts w:ascii="Times New Roman"/>
              </w:rPr>
            </w:pPr>
          </w:p>
        </w:tc>
        <w:tc>
          <w:tcPr>
            <w:tcW w:w="1536" w:type="dxa"/>
            <w:tcBorders>
              <w:left w:val="single" w:color="000000" w:sz="4" w:space="0"/>
            </w:tcBorders>
          </w:tcPr>
          <w:p w14:paraId="3F111585">
            <w:pPr>
              <w:pStyle w:val="11"/>
              <w:rPr>
                <w:rFonts w:ascii="Times New Roman"/>
              </w:rPr>
            </w:pPr>
          </w:p>
        </w:tc>
        <w:tc>
          <w:tcPr>
            <w:tcW w:w="791" w:type="dxa"/>
          </w:tcPr>
          <w:p w14:paraId="0D7373A6">
            <w:pPr>
              <w:pStyle w:val="11"/>
              <w:rPr>
                <w:rFonts w:ascii="Times New Roman"/>
              </w:rPr>
            </w:pPr>
          </w:p>
        </w:tc>
      </w:tr>
      <w:tr w14:paraId="2265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14:paraId="256E8DFA">
            <w:pPr>
              <w:pStyle w:val="11"/>
              <w:rPr>
                <w:b/>
                <w:sz w:val="26"/>
              </w:rPr>
            </w:pPr>
          </w:p>
          <w:p w14:paraId="1D4965C5">
            <w:pPr>
              <w:pStyle w:val="11"/>
              <w:rPr>
                <w:b/>
                <w:sz w:val="26"/>
              </w:rPr>
            </w:pPr>
          </w:p>
          <w:p w14:paraId="23D20804">
            <w:pPr>
              <w:pStyle w:val="11"/>
              <w:spacing w:before="1"/>
              <w:rPr>
                <w:b/>
                <w:sz w:val="35"/>
              </w:rPr>
            </w:pPr>
          </w:p>
          <w:p w14:paraId="4B8A45F0">
            <w:pPr>
              <w:pStyle w:val="11"/>
              <w:ind w:left="13"/>
              <w:jc w:val="center"/>
              <w:rPr>
                <w:rFonts w:ascii="Times New Roman"/>
                <w:sz w:val="24"/>
              </w:rPr>
            </w:pPr>
            <w:r>
              <w:rPr>
                <w:rFonts w:ascii="Times New Roman"/>
                <w:sz w:val="24"/>
              </w:rPr>
              <w:t>4</w:t>
            </w:r>
          </w:p>
        </w:tc>
        <w:tc>
          <w:tcPr>
            <w:tcW w:w="2835" w:type="dxa"/>
          </w:tcPr>
          <w:p w14:paraId="12A9E2C7">
            <w:pPr>
              <w:pStyle w:val="11"/>
              <w:rPr>
                <w:rFonts w:ascii="Times New Roman"/>
              </w:rPr>
            </w:pPr>
          </w:p>
        </w:tc>
        <w:tc>
          <w:tcPr>
            <w:tcW w:w="2126" w:type="dxa"/>
            <w:tcBorders>
              <w:right w:val="single" w:color="000000" w:sz="4" w:space="0"/>
            </w:tcBorders>
          </w:tcPr>
          <w:p w14:paraId="1A6DB6ED">
            <w:pPr>
              <w:pStyle w:val="11"/>
              <w:rPr>
                <w:rFonts w:ascii="Times New Roman"/>
              </w:rPr>
            </w:pPr>
          </w:p>
        </w:tc>
        <w:tc>
          <w:tcPr>
            <w:tcW w:w="1262" w:type="dxa"/>
            <w:tcBorders>
              <w:left w:val="single" w:color="000000" w:sz="4" w:space="0"/>
              <w:right w:val="single" w:color="000000" w:sz="4" w:space="0"/>
            </w:tcBorders>
          </w:tcPr>
          <w:p w14:paraId="7E0F5246">
            <w:pPr>
              <w:pStyle w:val="11"/>
              <w:rPr>
                <w:rFonts w:ascii="Times New Roman"/>
              </w:rPr>
            </w:pPr>
          </w:p>
        </w:tc>
        <w:tc>
          <w:tcPr>
            <w:tcW w:w="1536" w:type="dxa"/>
            <w:tcBorders>
              <w:left w:val="single" w:color="000000" w:sz="4" w:space="0"/>
            </w:tcBorders>
          </w:tcPr>
          <w:p w14:paraId="2CD43FC4">
            <w:pPr>
              <w:pStyle w:val="11"/>
              <w:rPr>
                <w:rFonts w:ascii="Times New Roman"/>
              </w:rPr>
            </w:pPr>
          </w:p>
        </w:tc>
        <w:tc>
          <w:tcPr>
            <w:tcW w:w="791" w:type="dxa"/>
          </w:tcPr>
          <w:p w14:paraId="659F1140">
            <w:pPr>
              <w:pStyle w:val="11"/>
              <w:rPr>
                <w:rFonts w:ascii="Times New Roman"/>
              </w:rPr>
            </w:pPr>
          </w:p>
        </w:tc>
      </w:tr>
      <w:tr w14:paraId="4C8B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Borders>
              <w:bottom w:val="single" w:color="000000" w:sz="4" w:space="0"/>
            </w:tcBorders>
          </w:tcPr>
          <w:p w14:paraId="330F2042">
            <w:pPr>
              <w:pStyle w:val="11"/>
              <w:rPr>
                <w:b/>
                <w:sz w:val="26"/>
              </w:rPr>
            </w:pPr>
          </w:p>
          <w:p w14:paraId="6655429D">
            <w:pPr>
              <w:pStyle w:val="11"/>
              <w:rPr>
                <w:b/>
                <w:sz w:val="26"/>
              </w:rPr>
            </w:pPr>
          </w:p>
          <w:p w14:paraId="6FE97B8A">
            <w:pPr>
              <w:pStyle w:val="11"/>
              <w:rPr>
                <w:b/>
                <w:sz w:val="35"/>
              </w:rPr>
            </w:pPr>
          </w:p>
          <w:p w14:paraId="6B355CA9">
            <w:pPr>
              <w:pStyle w:val="11"/>
              <w:spacing w:before="1"/>
              <w:ind w:left="13"/>
              <w:jc w:val="center"/>
              <w:rPr>
                <w:rFonts w:ascii="Times New Roman"/>
                <w:sz w:val="24"/>
              </w:rPr>
            </w:pPr>
            <w:r>
              <w:rPr>
                <w:rFonts w:ascii="Times New Roman"/>
                <w:sz w:val="24"/>
              </w:rPr>
              <w:t>5</w:t>
            </w:r>
          </w:p>
        </w:tc>
        <w:tc>
          <w:tcPr>
            <w:tcW w:w="2835" w:type="dxa"/>
            <w:tcBorders>
              <w:bottom w:val="single" w:color="000000" w:sz="4" w:space="0"/>
            </w:tcBorders>
          </w:tcPr>
          <w:p w14:paraId="79309F3A">
            <w:pPr>
              <w:pStyle w:val="11"/>
              <w:rPr>
                <w:rFonts w:ascii="Times New Roman"/>
              </w:rPr>
            </w:pPr>
          </w:p>
        </w:tc>
        <w:tc>
          <w:tcPr>
            <w:tcW w:w="2126" w:type="dxa"/>
            <w:tcBorders>
              <w:bottom w:val="single" w:color="000000" w:sz="4" w:space="0"/>
              <w:right w:val="single" w:color="000000" w:sz="4" w:space="0"/>
            </w:tcBorders>
          </w:tcPr>
          <w:p w14:paraId="59595A32">
            <w:pPr>
              <w:pStyle w:val="11"/>
              <w:rPr>
                <w:rFonts w:ascii="Times New Roman"/>
              </w:rPr>
            </w:pPr>
          </w:p>
        </w:tc>
        <w:tc>
          <w:tcPr>
            <w:tcW w:w="1262" w:type="dxa"/>
            <w:tcBorders>
              <w:left w:val="single" w:color="000000" w:sz="4" w:space="0"/>
              <w:bottom w:val="single" w:color="000000" w:sz="4" w:space="0"/>
              <w:right w:val="single" w:color="000000" w:sz="4" w:space="0"/>
            </w:tcBorders>
          </w:tcPr>
          <w:p w14:paraId="53E6202E">
            <w:pPr>
              <w:pStyle w:val="11"/>
              <w:rPr>
                <w:rFonts w:ascii="Times New Roman"/>
              </w:rPr>
            </w:pPr>
          </w:p>
        </w:tc>
        <w:tc>
          <w:tcPr>
            <w:tcW w:w="1536" w:type="dxa"/>
            <w:tcBorders>
              <w:left w:val="single" w:color="000000" w:sz="4" w:space="0"/>
              <w:bottom w:val="single" w:color="000000" w:sz="4" w:space="0"/>
            </w:tcBorders>
          </w:tcPr>
          <w:p w14:paraId="3E6D73C1">
            <w:pPr>
              <w:pStyle w:val="11"/>
              <w:rPr>
                <w:rFonts w:ascii="Times New Roman"/>
              </w:rPr>
            </w:pPr>
          </w:p>
        </w:tc>
        <w:tc>
          <w:tcPr>
            <w:tcW w:w="791" w:type="dxa"/>
            <w:tcBorders>
              <w:bottom w:val="single" w:color="000000" w:sz="4" w:space="0"/>
            </w:tcBorders>
          </w:tcPr>
          <w:p w14:paraId="07FE944D">
            <w:pPr>
              <w:pStyle w:val="11"/>
              <w:rPr>
                <w:rFonts w:ascii="Times New Roman"/>
              </w:rPr>
            </w:pPr>
          </w:p>
        </w:tc>
      </w:tr>
    </w:tbl>
    <w:p w14:paraId="2FC1E5BD">
      <w:pPr>
        <w:pStyle w:val="4"/>
        <w:spacing w:before="83"/>
        <w:ind w:left="218"/>
        <w:rPr>
          <w:rFonts w:ascii="仿宋" w:eastAsia="仿宋"/>
        </w:rPr>
      </w:pPr>
      <w:r>
        <w:rPr>
          <w:rFonts w:hint="eastAsia" w:ascii="仿宋" w:eastAsia="仿宋"/>
        </w:rPr>
        <w:t>注：请附相关荣誉证明等</w:t>
      </w:r>
    </w:p>
    <w:p w14:paraId="2989BF45">
      <w:pPr>
        <w:rPr>
          <w:rFonts w:ascii="仿宋" w:eastAsia="仿宋"/>
        </w:rPr>
        <w:sectPr>
          <w:pgSz w:w="11910" w:h="16840"/>
          <w:pgMar w:top="1140" w:right="620" w:bottom="1160" w:left="1200" w:header="0" w:footer="975" w:gutter="0"/>
          <w:cols w:space="720" w:num="1"/>
        </w:sectPr>
      </w:pPr>
    </w:p>
    <w:p w14:paraId="13EE0011">
      <w:pPr>
        <w:pStyle w:val="2"/>
      </w:pPr>
      <w:r>
        <mc:AlternateContent>
          <mc:Choice Requires="wps">
            <w:drawing>
              <wp:anchor distT="0" distB="0" distL="114300" distR="114300" simplePos="0" relativeHeight="251662336" behindDoc="1" locked="0" layoutInCell="1" allowOverlap="1">
                <wp:simplePos x="0" y="0"/>
                <wp:positionH relativeFrom="page">
                  <wp:posOffset>938530</wp:posOffset>
                </wp:positionH>
                <wp:positionV relativeFrom="page">
                  <wp:posOffset>1011555</wp:posOffset>
                </wp:positionV>
                <wp:extent cx="6043295" cy="8168005"/>
                <wp:effectExtent l="0" t="0" r="0" b="0"/>
                <wp:wrapNone/>
                <wp:docPr id="236253922" name="AutoShape 12"/>
                <wp:cNvGraphicFramePr/>
                <a:graphic xmlns:a="http://schemas.openxmlformats.org/drawingml/2006/main">
                  <a:graphicData uri="http://schemas.microsoft.com/office/word/2010/wordprocessingShape">
                    <wps:wsp>
                      <wps:cNvSpPr/>
                      <wps:spPr bwMode="auto">
                        <a:xfrm>
                          <a:off x="0" y="0"/>
                          <a:ext cx="6043295" cy="8168005"/>
                        </a:xfrm>
                        <a:custGeom>
                          <a:avLst/>
                          <a:gdLst>
                            <a:gd name="T0" fmla="+- 0 1478 1478"/>
                            <a:gd name="T1" fmla="*/ T0 w 9517"/>
                            <a:gd name="T2" fmla="+- 0 2387 1593"/>
                            <a:gd name="T3" fmla="*/ 2387 h 12863"/>
                            <a:gd name="T4" fmla="+- 0 10995 1478"/>
                            <a:gd name="T5" fmla="*/ T4 w 9517"/>
                            <a:gd name="T6" fmla="+- 0 2387 1593"/>
                            <a:gd name="T7" fmla="*/ 2387 h 12863"/>
                            <a:gd name="T8" fmla="+- 0 1478 1478"/>
                            <a:gd name="T9" fmla="*/ T8 w 9517"/>
                            <a:gd name="T10" fmla="+- 0 15245 1593"/>
                            <a:gd name="T11" fmla="*/ 15245 h 12863"/>
                            <a:gd name="T12" fmla="+- 0 10995 1478"/>
                            <a:gd name="T13" fmla="*/ T12 w 9517"/>
                            <a:gd name="T14" fmla="+- 0 15245 1593"/>
                            <a:gd name="T15" fmla="*/ 15245 h 12863"/>
                            <a:gd name="T16" fmla="+- 0 1483 1478"/>
                            <a:gd name="T17" fmla="*/ T16 w 9517"/>
                            <a:gd name="T18" fmla="+- 0 2382 1593"/>
                            <a:gd name="T19" fmla="*/ 2382 h 12863"/>
                            <a:gd name="T20" fmla="+- 0 1483 1478"/>
                            <a:gd name="T21" fmla="*/ T20 w 9517"/>
                            <a:gd name="T22" fmla="+- 0 15240 1593"/>
                            <a:gd name="T23" fmla="*/ 15240 h 12863"/>
                            <a:gd name="T24" fmla="+- 0 10990 1478"/>
                            <a:gd name="T25" fmla="*/ T24 w 9517"/>
                            <a:gd name="T26" fmla="+- 0 2382 1593"/>
                            <a:gd name="T27" fmla="*/ 2382 h 12863"/>
                            <a:gd name="T28" fmla="+- 0 10990 1478"/>
                            <a:gd name="T29" fmla="*/ T28 w 9517"/>
                            <a:gd name="T30" fmla="+- 0 15240 1593"/>
                            <a:gd name="T31" fmla="*/ 15240 h 128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7" h="12863">
                              <a:moveTo>
                                <a:pt x="0" y="794"/>
                              </a:moveTo>
                              <a:lnTo>
                                <a:pt x="9517" y="794"/>
                              </a:lnTo>
                              <a:moveTo>
                                <a:pt x="0" y="13652"/>
                              </a:moveTo>
                              <a:lnTo>
                                <a:pt x="9517" y="13652"/>
                              </a:lnTo>
                              <a:moveTo>
                                <a:pt x="5" y="789"/>
                              </a:moveTo>
                              <a:lnTo>
                                <a:pt x="5" y="13647"/>
                              </a:lnTo>
                              <a:moveTo>
                                <a:pt x="9512" y="789"/>
                              </a:moveTo>
                              <a:lnTo>
                                <a:pt x="9512" y="13647"/>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2" o:spid="_x0000_s1026" o:spt="100" style="position:absolute;left:0pt;margin-left:73.9pt;margin-top:79.65pt;height:643.15pt;width:475.85pt;mso-position-horizontal-relative:page;mso-position-vertical-relative:page;z-index:-251654144;mso-width-relative:page;mso-height-relative:page;" filled="f" stroked="t" coordsize="9517,12863" o:gfxdata="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Mps2VzbAAAADQEAAA8AAAAAAAAAAQAgAAAAIgAAAGRycy9kb3ducmV2Lnht&#10;bFBLAQIUABQAAAAIAIdO4kB/53qX9wMAAF4MAAAOAAAAAAAAAAEAIAAAACoBAABkcnMvZTJvRG9j&#10;LnhtbFBLBQYAAAAABgAGAFkBAACTBwAAAAA=&#10;" path="m0,794l9517,794m0,13652l9517,13652m5,789l5,13647m9512,789l9512,13647e">
                <v:path o:connectlocs="0,1515745;6043295,1515745;0,9680575;6043295,9680575;3175,1512570;3175,9677400;6040120,1512570;6040120,9677400" o:connectangles="0,0,0,0,0,0,0,0"/>
                <v:fill on="f" focussize="0,0"/>
                <v:stroke weight="0.48pt" color="#000000" joinstyle="round"/>
                <v:imagedata o:title=""/>
                <o:lock v:ext="edit" aspectratio="f"/>
              </v:shape>
            </w:pict>
          </mc:Fallback>
        </mc:AlternateContent>
      </w:r>
      <w:bookmarkStart w:id="4" w:name="三、本科教学工作情况"/>
      <w:bookmarkEnd w:id="4"/>
      <w:r>
        <w:t>三、本科教学工作情况</w:t>
      </w:r>
    </w:p>
    <w:p w14:paraId="2C853FBA">
      <w:pPr>
        <w:spacing w:before="12"/>
        <w:rPr>
          <w:b/>
          <w:sz w:val="27"/>
        </w:rPr>
      </w:pPr>
    </w:p>
    <w:p w14:paraId="0EEA9B37">
      <w:pPr>
        <w:pStyle w:val="3"/>
        <w:numPr>
          <w:ilvl w:val="0"/>
          <w:numId w:val="3"/>
        </w:numPr>
        <w:tabs>
          <w:tab w:val="left" w:pos="519"/>
        </w:tabs>
        <w:spacing w:before="0"/>
        <w:ind w:hanging="301"/>
      </w:pPr>
      <w:bookmarkStart w:id="5" w:name="1._从事本科课堂教学情况（不超过二页）"/>
      <w:bookmarkEnd w:id="5"/>
      <w:r>
        <w:t>从事本科课堂教学情况（不超过二页）</w:t>
      </w:r>
    </w:p>
    <w:p w14:paraId="59513BE2">
      <w:pPr>
        <w:pStyle w:val="4"/>
        <w:spacing w:before="170" w:line="312" w:lineRule="auto"/>
        <w:ind w:left="391" w:right="402"/>
      </w:pPr>
      <w:r>
        <w:t>（</w:t>
      </w:r>
      <w:r>
        <w:rPr>
          <w:spacing w:val="-7"/>
        </w:rPr>
        <w:t>坚持立德树人根本任务，在教学思想与内容、教学方法、课程体系、教学体系、教材体</w:t>
      </w:r>
      <w:r>
        <w:rPr>
          <w:spacing w:val="-8"/>
        </w:rPr>
        <w:t>系建设中的创新举措和取得成效。</w:t>
      </w:r>
      <w:r>
        <w:t>）</w:t>
      </w:r>
    </w:p>
    <w:p w14:paraId="16BDBA28">
      <w:pPr>
        <w:spacing w:line="312" w:lineRule="auto"/>
        <w:sectPr>
          <w:pgSz w:w="11910" w:h="16840"/>
          <w:pgMar w:top="1200" w:right="620" w:bottom="1160" w:left="1200" w:header="0" w:footer="975" w:gutter="0"/>
          <w:cols w:space="720" w:num="1"/>
        </w:sectPr>
      </w:pPr>
    </w:p>
    <w:p w14:paraId="0CBA4E69">
      <w:pPr>
        <w:pStyle w:val="3"/>
        <w:numPr>
          <w:ilvl w:val="0"/>
          <w:numId w:val="3"/>
        </w:numPr>
        <w:tabs>
          <w:tab w:val="left" w:pos="519"/>
        </w:tabs>
        <w:ind w:hanging="301"/>
      </w:pPr>
      <w:bookmarkStart w:id="6" w:name="2._近五年完成本科课堂教学情况（不超过5项）"/>
      <w:bookmarkEnd w:id="6"/>
      <w:r>
        <w:t>近五年完成本科课堂教学情况（</w:t>
      </w:r>
      <w:r>
        <w:rPr>
          <w:spacing w:val="-16"/>
        </w:rPr>
        <w:t xml:space="preserve">不超过 </w:t>
      </w:r>
      <w:r>
        <w:rPr>
          <w:rFonts w:ascii="Times New Roman" w:eastAsia="Times New Roman"/>
        </w:rPr>
        <w:t xml:space="preserve">5 </w:t>
      </w:r>
      <w:r>
        <w:t>项）</w:t>
      </w:r>
    </w:p>
    <w:p w14:paraId="625EC984">
      <w:pPr>
        <w:spacing w:before="2"/>
        <w:rPr>
          <w:b/>
          <w:sz w:val="6"/>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562"/>
        <w:gridCol w:w="1418"/>
        <w:gridCol w:w="992"/>
        <w:gridCol w:w="850"/>
        <w:gridCol w:w="783"/>
        <w:gridCol w:w="1721"/>
        <w:gridCol w:w="1713"/>
      </w:tblGrid>
      <w:tr w14:paraId="51DE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20" w:type="dxa"/>
          </w:tcPr>
          <w:p w14:paraId="6965AFB5">
            <w:pPr>
              <w:pStyle w:val="11"/>
              <w:spacing w:before="6"/>
              <w:rPr>
                <w:b/>
                <w:sz w:val="30"/>
              </w:rPr>
            </w:pPr>
          </w:p>
          <w:p w14:paraId="7D129C06">
            <w:pPr>
              <w:pStyle w:val="11"/>
              <w:ind w:left="149" w:right="138"/>
              <w:jc w:val="center"/>
              <w:rPr>
                <w:b/>
                <w:sz w:val="24"/>
              </w:rPr>
            </w:pPr>
            <w:r>
              <w:rPr>
                <w:b/>
                <w:sz w:val="24"/>
              </w:rPr>
              <w:t>序号</w:t>
            </w:r>
          </w:p>
        </w:tc>
        <w:tc>
          <w:tcPr>
            <w:tcW w:w="1562" w:type="dxa"/>
          </w:tcPr>
          <w:p w14:paraId="4DF89A40">
            <w:pPr>
              <w:pStyle w:val="11"/>
              <w:spacing w:before="6"/>
              <w:rPr>
                <w:b/>
                <w:sz w:val="30"/>
              </w:rPr>
            </w:pPr>
          </w:p>
          <w:p w14:paraId="55425DB1">
            <w:pPr>
              <w:pStyle w:val="11"/>
              <w:ind w:left="301"/>
              <w:rPr>
                <w:b/>
                <w:sz w:val="24"/>
              </w:rPr>
            </w:pPr>
            <w:r>
              <w:rPr>
                <w:b/>
                <w:sz w:val="24"/>
              </w:rPr>
              <w:t>课程名称</w:t>
            </w:r>
          </w:p>
        </w:tc>
        <w:tc>
          <w:tcPr>
            <w:tcW w:w="1418" w:type="dxa"/>
          </w:tcPr>
          <w:p w14:paraId="6E114456">
            <w:pPr>
              <w:pStyle w:val="11"/>
              <w:spacing w:before="6"/>
              <w:rPr>
                <w:b/>
                <w:sz w:val="30"/>
              </w:rPr>
            </w:pPr>
          </w:p>
          <w:p w14:paraId="27778CCE">
            <w:pPr>
              <w:pStyle w:val="11"/>
              <w:ind w:left="229"/>
              <w:rPr>
                <w:b/>
                <w:sz w:val="24"/>
              </w:rPr>
            </w:pPr>
            <w:r>
              <w:rPr>
                <w:b/>
                <w:sz w:val="24"/>
              </w:rPr>
              <w:t>课程性质</w:t>
            </w:r>
          </w:p>
        </w:tc>
        <w:tc>
          <w:tcPr>
            <w:tcW w:w="992" w:type="dxa"/>
          </w:tcPr>
          <w:p w14:paraId="30619487">
            <w:pPr>
              <w:pStyle w:val="11"/>
              <w:spacing w:before="6"/>
              <w:rPr>
                <w:b/>
                <w:sz w:val="30"/>
              </w:rPr>
            </w:pPr>
          </w:p>
          <w:p w14:paraId="2A8BC2C8">
            <w:pPr>
              <w:pStyle w:val="11"/>
              <w:ind w:left="136"/>
              <w:rPr>
                <w:b/>
                <w:sz w:val="24"/>
              </w:rPr>
            </w:pPr>
            <w:r>
              <w:rPr>
                <w:b/>
                <w:sz w:val="24"/>
              </w:rPr>
              <w:t>学期数</w:t>
            </w:r>
          </w:p>
        </w:tc>
        <w:tc>
          <w:tcPr>
            <w:tcW w:w="850" w:type="dxa"/>
          </w:tcPr>
          <w:p w14:paraId="4EBC2DED">
            <w:pPr>
              <w:pStyle w:val="11"/>
              <w:spacing w:before="191" w:line="312" w:lineRule="auto"/>
              <w:ind w:left="183" w:right="174"/>
              <w:rPr>
                <w:b/>
                <w:sz w:val="24"/>
              </w:rPr>
            </w:pPr>
            <w:r>
              <w:rPr>
                <w:b/>
                <w:sz w:val="24"/>
              </w:rPr>
              <w:t>总学时数</w:t>
            </w:r>
          </w:p>
        </w:tc>
        <w:tc>
          <w:tcPr>
            <w:tcW w:w="783" w:type="dxa"/>
          </w:tcPr>
          <w:p w14:paraId="243AAA93">
            <w:pPr>
              <w:pStyle w:val="11"/>
              <w:spacing w:before="191" w:line="312" w:lineRule="auto"/>
              <w:ind w:left="149" w:right="141"/>
              <w:rPr>
                <w:b/>
                <w:sz w:val="24"/>
              </w:rPr>
            </w:pPr>
            <w:r>
              <w:rPr>
                <w:b/>
                <w:sz w:val="24"/>
              </w:rPr>
              <w:t>授课人数</w:t>
            </w:r>
          </w:p>
        </w:tc>
        <w:tc>
          <w:tcPr>
            <w:tcW w:w="1721" w:type="dxa"/>
          </w:tcPr>
          <w:p w14:paraId="79AE9C32">
            <w:pPr>
              <w:pStyle w:val="11"/>
              <w:spacing w:before="191" w:line="312" w:lineRule="auto"/>
              <w:ind w:left="139" w:right="124"/>
              <w:rPr>
                <w:b/>
                <w:sz w:val="24"/>
              </w:rPr>
            </w:pPr>
            <w:r>
              <w:rPr>
                <w:b/>
                <w:sz w:val="24"/>
              </w:rPr>
              <w:t>是否为国家级一流本科课程</w:t>
            </w:r>
          </w:p>
        </w:tc>
        <w:tc>
          <w:tcPr>
            <w:tcW w:w="1713" w:type="dxa"/>
          </w:tcPr>
          <w:p w14:paraId="3AAB1F5A">
            <w:pPr>
              <w:pStyle w:val="11"/>
              <w:spacing w:before="191" w:line="312" w:lineRule="auto"/>
              <w:ind w:left="256" w:right="119" w:hanging="120"/>
              <w:rPr>
                <w:b/>
                <w:sz w:val="24"/>
              </w:rPr>
            </w:pPr>
            <w:r>
              <w:rPr>
                <w:b/>
                <w:sz w:val="24"/>
              </w:rPr>
              <w:t>是否为省级一流本科课程</w:t>
            </w:r>
          </w:p>
        </w:tc>
      </w:tr>
      <w:tr w14:paraId="168A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820" w:type="dxa"/>
          </w:tcPr>
          <w:p w14:paraId="643368C0">
            <w:pPr>
              <w:pStyle w:val="11"/>
              <w:rPr>
                <w:b/>
                <w:sz w:val="26"/>
              </w:rPr>
            </w:pPr>
          </w:p>
          <w:p w14:paraId="234671A2">
            <w:pPr>
              <w:pStyle w:val="11"/>
              <w:rPr>
                <w:b/>
                <w:sz w:val="26"/>
              </w:rPr>
            </w:pPr>
          </w:p>
          <w:p w14:paraId="60820C32">
            <w:pPr>
              <w:pStyle w:val="11"/>
              <w:spacing w:before="9"/>
              <w:rPr>
                <w:b/>
                <w:sz w:val="32"/>
              </w:rPr>
            </w:pPr>
          </w:p>
          <w:p w14:paraId="781ACAC7">
            <w:pPr>
              <w:pStyle w:val="11"/>
              <w:ind w:left="11"/>
              <w:jc w:val="center"/>
              <w:rPr>
                <w:rFonts w:ascii="Times New Roman"/>
                <w:sz w:val="24"/>
              </w:rPr>
            </w:pPr>
            <w:r>
              <w:rPr>
                <w:rFonts w:ascii="Times New Roman"/>
                <w:sz w:val="24"/>
              </w:rPr>
              <w:t>1</w:t>
            </w:r>
          </w:p>
        </w:tc>
        <w:tc>
          <w:tcPr>
            <w:tcW w:w="1562" w:type="dxa"/>
          </w:tcPr>
          <w:p w14:paraId="36E234B9">
            <w:pPr>
              <w:pStyle w:val="11"/>
              <w:rPr>
                <w:rFonts w:ascii="Times New Roman"/>
              </w:rPr>
            </w:pPr>
          </w:p>
        </w:tc>
        <w:tc>
          <w:tcPr>
            <w:tcW w:w="1418" w:type="dxa"/>
          </w:tcPr>
          <w:p w14:paraId="1F0D5D93">
            <w:pPr>
              <w:pStyle w:val="11"/>
              <w:rPr>
                <w:rFonts w:ascii="Times New Roman"/>
              </w:rPr>
            </w:pPr>
          </w:p>
        </w:tc>
        <w:tc>
          <w:tcPr>
            <w:tcW w:w="992" w:type="dxa"/>
          </w:tcPr>
          <w:p w14:paraId="5ECB8500">
            <w:pPr>
              <w:pStyle w:val="11"/>
              <w:rPr>
                <w:rFonts w:ascii="Times New Roman"/>
              </w:rPr>
            </w:pPr>
          </w:p>
        </w:tc>
        <w:tc>
          <w:tcPr>
            <w:tcW w:w="850" w:type="dxa"/>
          </w:tcPr>
          <w:p w14:paraId="40BA3E78">
            <w:pPr>
              <w:pStyle w:val="11"/>
              <w:rPr>
                <w:rFonts w:ascii="Times New Roman"/>
              </w:rPr>
            </w:pPr>
          </w:p>
        </w:tc>
        <w:tc>
          <w:tcPr>
            <w:tcW w:w="783" w:type="dxa"/>
          </w:tcPr>
          <w:p w14:paraId="43FB69E5">
            <w:pPr>
              <w:pStyle w:val="11"/>
              <w:rPr>
                <w:rFonts w:ascii="Times New Roman"/>
              </w:rPr>
            </w:pPr>
          </w:p>
        </w:tc>
        <w:tc>
          <w:tcPr>
            <w:tcW w:w="1721" w:type="dxa"/>
          </w:tcPr>
          <w:p w14:paraId="1F1A4A0A">
            <w:pPr>
              <w:pStyle w:val="11"/>
              <w:rPr>
                <w:rFonts w:ascii="Times New Roman"/>
              </w:rPr>
            </w:pPr>
          </w:p>
        </w:tc>
        <w:tc>
          <w:tcPr>
            <w:tcW w:w="1713" w:type="dxa"/>
          </w:tcPr>
          <w:p w14:paraId="4E971EEC">
            <w:pPr>
              <w:pStyle w:val="11"/>
              <w:rPr>
                <w:rFonts w:ascii="Times New Roman"/>
              </w:rPr>
            </w:pPr>
          </w:p>
        </w:tc>
      </w:tr>
      <w:tr w14:paraId="20B1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trPr>
        <w:tc>
          <w:tcPr>
            <w:tcW w:w="820" w:type="dxa"/>
          </w:tcPr>
          <w:p w14:paraId="4EF5FB89">
            <w:pPr>
              <w:pStyle w:val="11"/>
              <w:rPr>
                <w:b/>
                <w:sz w:val="26"/>
              </w:rPr>
            </w:pPr>
          </w:p>
          <w:p w14:paraId="4DBF8FB5">
            <w:pPr>
              <w:pStyle w:val="11"/>
              <w:rPr>
                <w:b/>
                <w:sz w:val="26"/>
              </w:rPr>
            </w:pPr>
          </w:p>
          <w:p w14:paraId="48F903E5">
            <w:pPr>
              <w:pStyle w:val="11"/>
              <w:spacing w:before="8"/>
              <w:rPr>
                <w:b/>
                <w:sz w:val="32"/>
              </w:rPr>
            </w:pPr>
          </w:p>
          <w:p w14:paraId="14174CAC">
            <w:pPr>
              <w:pStyle w:val="11"/>
              <w:ind w:left="11"/>
              <w:jc w:val="center"/>
              <w:rPr>
                <w:rFonts w:ascii="Times New Roman"/>
                <w:sz w:val="24"/>
              </w:rPr>
            </w:pPr>
            <w:r>
              <w:rPr>
                <w:rFonts w:ascii="Times New Roman"/>
                <w:sz w:val="24"/>
              </w:rPr>
              <w:t>2</w:t>
            </w:r>
          </w:p>
        </w:tc>
        <w:tc>
          <w:tcPr>
            <w:tcW w:w="1562" w:type="dxa"/>
          </w:tcPr>
          <w:p w14:paraId="5CE52C36">
            <w:pPr>
              <w:pStyle w:val="11"/>
              <w:rPr>
                <w:rFonts w:ascii="Times New Roman"/>
              </w:rPr>
            </w:pPr>
          </w:p>
        </w:tc>
        <w:tc>
          <w:tcPr>
            <w:tcW w:w="1418" w:type="dxa"/>
          </w:tcPr>
          <w:p w14:paraId="5EDE09A1">
            <w:pPr>
              <w:pStyle w:val="11"/>
              <w:rPr>
                <w:rFonts w:ascii="Times New Roman"/>
              </w:rPr>
            </w:pPr>
          </w:p>
        </w:tc>
        <w:tc>
          <w:tcPr>
            <w:tcW w:w="992" w:type="dxa"/>
          </w:tcPr>
          <w:p w14:paraId="0724428E">
            <w:pPr>
              <w:pStyle w:val="11"/>
              <w:rPr>
                <w:rFonts w:ascii="Times New Roman"/>
              </w:rPr>
            </w:pPr>
          </w:p>
        </w:tc>
        <w:tc>
          <w:tcPr>
            <w:tcW w:w="850" w:type="dxa"/>
          </w:tcPr>
          <w:p w14:paraId="1519E5A1">
            <w:pPr>
              <w:pStyle w:val="11"/>
              <w:rPr>
                <w:rFonts w:ascii="Times New Roman"/>
              </w:rPr>
            </w:pPr>
          </w:p>
        </w:tc>
        <w:tc>
          <w:tcPr>
            <w:tcW w:w="783" w:type="dxa"/>
          </w:tcPr>
          <w:p w14:paraId="1D8B1321">
            <w:pPr>
              <w:pStyle w:val="11"/>
              <w:rPr>
                <w:rFonts w:ascii="Times New Roman"/>
              </w:rPr>
            </w:pPr>
          </w:p>
        </w:tc>
        <w:tc>
          <w:tcPr>
            <w:tcW w:w="1721" w:type="dxa"/>
          </w:tcPr>
          <w:p w14:paraId="7B6990F5">
            <w:pPr>
              <w:pStyle w:val="11"/>
              <w:rPr>
                <w:rFonts w:ascii="Times New Roman"/>
              </w:rPr>
            </w:pPr>
          </w:p>
        </w:tc>
        <w:tc>
          <w:tcPr>
            <w:tcW w:w="1713" w:type="dxa"/>
          </w:tcPr>
          <w:p w14:paraId="1BEAFB25">
            <w:pPr>
              <w:pStyle w:val="11"/>
              <w:rPr>
                <w:rFonts w:ascii="Times New Roman"/>
              </w:rPr>
            </w:pPr>
          </w:p>
        </w:tc>
      </w:tr>
      <w:tr w14:paraId="77DCA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trPr>
        <w:tc>
          <w:tcPr>
            <w:tcW w:w="820" w:type="dxa"/>
          </w:tcPr>
          <w:p w14:paraId="54F77DD5">
            <w:pPr>
              <w:pStyle w:val="11"/>
              <w:rPr>
                <w:b/>
                <w:sz w:val="26"/>
              </w:rPr>
            </w:pPr>
          </w:p>
          <w:p w14:paraId="35A32AC6">
            <w:pPr>
              <w:pStyle w:val="11"/>
              <w:rPr>
                <w:b/>
                <w:sz w:val="26"/>
              </w:rPr>
            </w:pPr>
          </w:p>
          <w:p w14:paraId="4FACB1F7">
            <w:pPr>
              <w:pStyle w:val="11"/>
              <w:spacing w:before="10"/>
              <w:rPr>
                <w:b/>
                <w:sz w:val="32"/>
              </w:rPr>
            </w:pPr>
          </w:p>
          <w:p w14:paraId="2F3427E0">
            <w:pPr>
              <w:pStyle w:val="11"/>
              <w:ind w:left="11"/>
              <w:jc w:val="center"/>
              <w:rPr>
                <w:rFonts w:ascii="Times New Roman"/>
                <w:sz w:val="24"/>
              </w:rPr>
            </w:pPr>
            <w:r>
              <w:rPr>
                <w:rFonts w:ascii="Times New Roman"/>
                <w:sz w:val="24"/>
              </w:rPr>
              <w:t>3</w:t>
            </w:r>
          </w:p>
        </w:tc>
        <w:tc>
          <w:tcPr>
            <w:tcW w:w="1562" w:type="dxa"/>
          </w:tcPr>
          <w:p w14:paraId="7EEA795D">
            <w:pPr>
              <w:pStyle w:val="11"/>
              <w:rPr>
                <w:rFonts w:ascii="Times New Roman"/>
              </w:rPr>
            </w:pPr>
          </w:p>
        </w:tc>
        <w:tc>
          <w:tcPr>
            <w:tcW w:w="1418" w:type="dxa"/>
          </w:tcPr>
          <w:p w14:paraId="043EDF72">
            <w:pPr>
              <w:pStyle w:val="11"/>
              <w:rPr>
                <w:rFonts w:ascii="Times New Roman"/>
              </w:rPr>
            </w:pPr>
          </w:p>
        </w:tc>
        <w:tc>
          <w:tcPr>
            <w:tcW w:w="992" w:type="dxa"/>
          </w:tcPr>
          <w:p w14:paraId="7B0ED939">
            <w:pPr>
              <w:pStyle w:val="11"/>
              <w:rPr>
                <w:rFonts w:ascii="Times New Roman"/>
              </w:rPr>
            </w:pPr>
          </w:p>
        </w:tc>
        <w:tc>
          <w:tcPr>
            <w:tcW w:w="850" w:type="dxa"/>
          </w:tcPr>
          <w:p w14:paraId="03B0647C">
            <w:pPr>
              <w:pStyle w:val="11"/>
              <w:rPr>
                <w:rFonts w:ascii="Times New Roman"/>
              </w:rPr>
            </w:pPr>
          </w:p>
        </w:tc>
        <w:tc>
          <w:tcPr>
            <w:tcW w:w="783" w:type="dxa"/>
          </w:tcPr>
          <w:p w14:paraId="210B976E">
            <w:pPr>
              <w:pStyle w:val="11"/>
              <w:rPr>
                <w:rFonts w:ascii="Times New Roman"/>
              </w:rPr>
            </w:pPr>
          </w:p>
        </w:tc>
        <w:tc>
          <w:tcPr>
            <w:tcW w:w="1721" w:type="dxa"/>
          </w:tcPr>
          <w:p w14:paraId="54BD1B25">
            <w:pPr>
              <w:pStyle w:val="11"/>
              <w:rPr>
                <w:rFonts w:ascii="Times New Roman"/>
              </w:rPr>
            </w:pPr>
          </w:p>
        </w:tc>
        <w:tc>
          <w:tcPr>
            <w:tcW w:w="1713" w:type="dxa"/>
          </w:tcPr>
          <w:p w14:paraId="75C73F84">
            <w:pPr>
              <w:pStyle w:val="11"/>
              <w:rPr>
                <w:rFonts w:ascii="Times New Roman"/>
              </w:rPr>
            </w:pPr>
          </w:p>
        </w:tc>
      </w:tr>
      <w:tr w14:paraId="6E52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820" w:type="dxa"/>
          </w:tcPr>
          <w:p w14:paraId="67CFCD01">
            <w:pPr>
              <w:pStyle w:val="11"/>
              <w:rPr>
                <w:b/>
                <w:sz w:val="26"/>
              </w:rPr>
            </w:pPr>
          </w:p>
          <w:p w14:paraId="29F87F7F">
            <w:pPr>
              <w:pStyle w:val="11"/>
              <w:rPr>
                <w:b/>
                <w:sz w:val="26"/>
              </w:rPr>
            </w:pPr>
          </w:p>
          <w:p w14:paraId="3D4006B3">
            <w:pPr>
              <w:pStyle w:val="11"/>
              <w:spacing w:before="9"/>
              <w:rPr>
                <w:b/>
                <w:sz w:val="32"/>
              </w:rPr>
            </w:pPr>
          </w:p>
          <w:p w14:paraId="5C4DD984">
            <w:pPr>
              <w:pStyle w:val="11"/>
              <w:spacing w:before="1"/>
              <w:ind w:left="11"/>
              <w:jc w:val="center"/>
              <w:rPr>
                <w:rFonts w:ascii="Times New Roman"/>
                <w:sz w:val="24"/>
              </w:rPr>
            </w:pPr>
            <w:r>
              <w:rPr>
                <w:rFonts w:ascii="Times New Roman"/>
                <w:sz w:val="24"/>
              </w:rPr>
              <w:t>4</w:t>
            </w:r>
          </w:p>
        </w:tc>
        <w:tc>
          <w:tcPr>
            <w:tcW w:w="1562" w:type="dxa"/>
          </w:tcPr>
          <w:p w14:paraId="319E8AA6">
            <w:pPr>
              <w:pStyle w:val="11"/>
              <w:rPr>
                <w:rFonts w:ascii="Times New Roman"/>
              </w:rPr>
            </w:pPr>
          </w:p>
        </w:tc>
        <w:tc>
          <w:tcPr>
            <w:tcW w:w="1418" w:type="dxa"/>
          </w:tcPr>
          <w:p w14:paraId="2A39D926">
            <w:pPr>
              <w:pStyle w:val="11"/>
              <w:rPr>
                <w:rFonts w:ascii="Times New Roman"/>
              </w:rPr>
            </w:pPr>
          </w:p>
        </w:tc>
        <w:tc>
          <w:tcPr>
            <w:tcW w:w="992" w:type="dxa"/>
          </w:tcPr>
          <w:p w14:paraId="084C4E4A">
            <w:pPr>
              <w:pStyle w:val="11"/>
              <w:rPr>
                <w:rFonts w:ascii="Times New Roman"/>
              </w:rPr>
            </w:pPr>
          </w:p>
        </w:tc>
        <w:tc>
          <w:tcPr>
            <w:tcW w:w="850" w:type="dxa"/>
          </w:tcPr>
          <w:p w14:paraId="72642B4C">
            <w:pPr>
              <w:pStyle w:val="11"/>
              <w:rPr>
                <w:rFonts w:ascii="Times New Roman"/>
              </w:rPr>
            </w:pPr>
          </w:p>
        </w:tc>
        <w:tc>
          <w:tcPr>
            <w:tcW w:w="783" w:type="dxa"/>
          </w:tcPr>
          <w:p w14:paraId="07DDE837">
            <w:pPr>
              <w:pStyle w:val="11"/>
              <w:rPr>
                <w:rFonts w:ascii="Times New Roman"/>
              </w:rPr>
            </w:pPr>
          </w:p>
        </w:tc>
        <w:tc>
          <w:tcPr>
            <w:tcW w:w="1721" w:type="dxa"/>
          </w:tcPr>
          <w:p w14:paraId="67224525">
            <w:pPr>
              <w:pStyle w:val="11"/>
              <w:rPr>
                <w:rFonts w:ascii="Times New Roman"/>
              </w:rPr>
            </w:pPr>
          </w:p>
        </w:tc>
        <w:tc>
          <w:tcPr>
            <w:tcW w:w="1713" w:type="dxa"/>
          </w:tcPr>
          <w:p w14:paraId="28C37B01">
            <w:pPr>
              <w:pStyle w:val="11"/>
              <w:rPr>
                <w:rFonts w:ascii="Times New Roman"/>
              </w:rPr>
            </w:pPr>
          </w:p>
        </w:tc>
      </w:tr>
      <w:tr w14:paraId="2AAE5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trPr>
        <w:tc>
          <w:tcPr>
            <w:tcW w:w="820" w:type="dxa"/>
          </w:tcPr>
          <w:p w14:paraId="70ABA284">
            <w:pPr>
              <w:pStyle w:val="11"/>
              <w:rPr>
                <w:b/>
                <w:sz w:val="26"/>
              </w:rPr>
            </w:pPr>
          </w:p>
          <w:p w14:paraId="038687C9">
            <w:pPr>
              <w:pStyle w:val="11"/>
              <w:rPr>
                <w:b/>
                <w:sz w:val="26"/>
              </w:rPr>
            </w:pPr>
          </w:p>
          <w:p w14:paraId="5B13D7CD">
            <w:pPr>
              <w:pStyle w:val="11"/>
              <w:spacing w:before="9"/>
              <w:rPr>
                <w:b/>
                <w:sz w:val="32"/>
              </w:rPr>
            </w:pPr>
          </w:p>
          <w:p w14:paraId="234AACA4">
            <w:pPr>
              <w:pStyle w:val="11"/>
              <w:ind w:left="11"/>
              <w:jc w:val="center"/>
              <w:rPr>
                <w:rFonts w:ascii="Times New Roman"/>
                <w:sz w:val="24"/>
              </w:rPr>
            </w:pPr>
            <w:r>
              <w:rPr>
                <w:rFonts w:ascii="Times New Roman"/>
                <w:sz w:val="24"/>
              </w:rPr>
              <w:t>5</w:t>
            </w:r>
          </w:p>
        </w:tc>
        <w:tc>
          <w:tcPr>
            <w:tcW w:w="1562" w:type="dxa"/>
          </w:tcPr>
          <w:p w14:paraId="02CDC8E7">
            <w:pPr>
              <w:pStyle w:val="11"/>
              <w:rPr>
                <w:rFonts w:ascii="Times New Roman"/>
              </w:rPr>
            </w:pPr>
          </w:p>
        </w:tc>
        <w:tc>
          <w:tcPr>
            <w:tcW w:w="1418" w:type="dxa"/>
          </w:tcPr>
          <w:p w14:paraId="2BA0F7AC">
            <w:pPr>
              <w:pStyle w:val="11"/>
              <w:rPr>
                <w:rFonts w:ascii="Times New Roman"/>
              </w:rPr>
            </w:pPr>
          </w:p>
        </w:tc>
        <w:tc>
          <w:tcPr>
            <w:tcW w:w="992" w:type="dxa"/>
          </w:tcPr>
          <w:p w14:paraId="594A4C57">
            <w:pPr>
              <w:pStyle w:val="11"/>
              <w:rPr>
                <w:rFonts w:ascii="Times New Roman"/>
              </w:rPr>
            </w:pPr>
          </w:p>
        </w:tc>
        <w:tc>
          <w:tcPr>
            <w:tcW w:w="850" w:type="dxa"/>
          </w:tcPr>
          <w:p w14:paraId="125F81B2">
            <w:pPr>
              <w:pStyle w:val="11"/>
              <w:rPr>
                <w:rFonts w:ascii="Times New Roman"/>
              </w:rPr>
            </w:pPr>
          </w:p>
        </w:tc>
        <w:tc>
          <w:tcPr>
            <w:tcW w:w="783" w:type="dxa"/>
          </w:tcPr>
          <w:p w14:paraId="74FF4634">
            <w:pPr>
              <w:pStyle w:val="11"/>
              <w:rPr>
                <w:rFonts w:ascii="Times New Roman"/>
              </w:rPr>
            </w:pPr>
          </w:p>
        </w:tc>
        <w:tc>
          <w:tcPr>
            <w:tcW w:w="1721" w:type="dxa"/>
          </w:tcPr>
          <w:p w14:paraId="0035301B">
            <w:pPr>
              <w:pStyle w:val="11"/>
              <w:rPr>
                <w:rFonts w:ascii="Times New Roman"/>
              </w:rPr>
            </w:pPr>
          </w:p>
        </w:tc>
        <w:tc>
          <w:tcPr>
            <w:tcW w:w="1713" w:type="dxa"/>
          </w:tcPr>
          <w:p w14:paraId="13832EFD">
            <w:pPr>
              <w:pStyle w:val="11"/>
              <w:rPr>
                <w:rFonts w:ascii="Times New Roman"/>
              </w:rPr>
            </w:pPr>
          </w:p>
        </w:tc>
      </w:tr>
    </w:tbl>
    <w:p w14:paraId="698422D6">
      <w:pPr>
        <w:pStyle w:val="4"/>
        <w:spacing w:before="81"/>
        <w:ind w:left="218"/>
        <w:rPr>
          <w:rFonts w:ascii="仿宋" w:hAnsi="仿宋" w:eastAsia="仿宋"/>
          <w:lang w:val="en-US"/>
        </w:rPr>
        <w:sectPr>
          <w:pgSz w:w="11910" w:h="16840"/>
          <w:pgMar w:top="1140" w:right="620" w:bottom="1160" w:left="1200" w:header="0" w:footer="975" w:gutter="0"/>
          <w:cols w:space="720" w:num="1"/>
        </w:sectPr>
      </w:pPr>
      <w:r>
        <w:rPr>
          <w:rFonts w:hint="eastAsia" w:ascii="仿宋" w:hAnsi="仿宋" w:eastAsia="仿宋"/>
          <w:spacing w:val="-12"/>
        </w:rPr>
        <w:t>注：“课程性质”指通识教育必修课、通知教育选修课、教师教育必修课、教师教育选修课、专业教育必修课、专业教育选修课。</w:t>
      </w:r>
      <w:r>
        <w:rPr>
          <w:rFonts w:hint="eastAsia" w:ascii="仿宋" w:hAnsi="仿宋" w:eastAsia="仿宋"/>
          <w:spacing w:val="-12"/>
          <w:lang w:val="en-US"/>
        </w:rPr>
        <w:t>不包括实践教学课程（毕业论文、社会实践等）。</w:t>
      </w:r>
    </w:p>
    <w:p w14:paraId="0ECF1E70">
      <w:pPr>
        <w:pStyle w:val="3"/>
        <w:numPr>
          <w:ilvl w:val="0"/>
          <w:numId w:val="3"/>
        </w:numPr>
        <w:tabs>
          <w:tab w:val="left" w:pos="400"/>
        </w:tabs>
        <w:ind w:left="399" w:hanging="182"/>
      </w:pPr>
      <w:r>
        <mc:AlternateContent>
          <mc:Choice Requires="wps">
            <w:drawing>
              <wp:anchor distT="0" distB="0" distL="114300" distR="114300" simplePos="0" relativeHeight="251663360" behindDoc="1" locked="0" layoutInCell="1" allowOverlap="1">
                <wp:simplePos x="0" y="0"/>
                <wp:positionH relativeFrom="page">
                  <wp:posOffset>941705</wp:posOffset>
                </wp:positionH>
                <wp:positionV relativeFrom="page">
                  <wp:posOffset>972820</wp:posOffset>
                </wp:positionV>
                <wp:extent cx="6036945" cy="8702040"/>
                <wp:effectExtent l="0" t="0" r="0" b="0"/>
                <wp:wrapNone/>
                <wp:docPr id="1950986843" name="AutoShape 13"/>
                <wp:cNvGraphicFramePr/>
                <a:graphic xmlns:a="http://schemas.openxmlformats.org/drawingml/2006/main">
                  <a:graphicData uri="http://schemas.microsoft.com/office/word/2010/wordprocessingShape">
                    <wps:wsp>
                      <wps:cNvSpPr/>
                      <wps:spPr bwMode="auto">
                        <a:xfrm>
                          <a:off x="0" y="0"/>
                          <a:ext cx="6036945" cy="8702040"/>
                        </a:xfrm>
                        <a:custGeom>
                          <a:avLst/>
                          <a:gdLst>
                            <a:gd name="T0" fmla="+- 0 1483 1483"/>
                            <a:gd name="T1" fmla="*/ T0 w 9507"/>
                            <a:gd name="T2" fmla="+- 0 1607 1532"/>
                            <a:gd name="T3" fmla="*/ 1607 h 13704"/>
                            <a:gd name="T4" fmla="+- 0 10990 1483"/>
                            <a:gd name="T5" fmla="*/ T4 w 9507"/>
                            <a:gd name="T6" fmla="+- 0 1607 1532"/>
                            <a:gd name="T7" fmla="*/ 1607 h 13704"/>
                            <a:gd name="T8" fmla="+- 0 1483 1483"/>
                            <a:gd name="T9" fmla="*/ T8 w 9507"/>
                            <a:gd name="T10" fmla="+- 0 15306 1532"/>
                            <a:gd name="T11" fmla="*/ 15306 h 13704"/>
                            <a:gd name="T12" fmla="+- 0 10990 1483"/>
                            <a:gd name="T13" fmla="*/ T12 w 9507"/>
                            <a:gd name="T14" fmla="+- 0 15306 1532"/>
                            <a:gd name="T15" fmla="*/ 15306 h 13704"/>
                            <a:gd name="T16" fmla="+- 0 1488 1483"/>
                            <a:gd name="T17" fmla="*/ T16 w 9507"/>
                            <a:gd name="T18" fmla="+- 0 1602 1532"/>
                            <a:gd name="T19" fmla="*/ 1602 h 13704"/>
                            <a:gd name="T20" fmla="+- 0 1488 1483"/>
                            <a:gd name="T21" fmla="*/ T20 w 9507"/>
                            <a:gd name="T22" fmla="+- 0 15301 1532"/>
                            <a:gd name="T23" fmla="*/ 15301 h 13704"/>
                            <a:gd name="T24" fmla="+- 0 10985 1483"/>
                            <a:gd name="T25" fmla="*/ T24 w 9507"/>
                            <a:gd name="T26" fmla="+- 0 1602 1532"/>
                            <a:gd name="T27" fmla="*/ 1602 h 13704"/>
                            <a:gd name="T28" fmla="+- 0 10985 1483"/>
                            <a:gd name="T29" fmla="*/ T28 w 9507"/>
                            <a:gd name="T30" fmla="+- 0 15301 1532"/>
                            <a:gd name="T31" fmla="*/ 15301 h 13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7" h="13704">
                              <a:moveTo>
                                <a:pt x="0" y="75"/>
                              </a:moveTo>
                              <a:lnTo>
                                <a:pt x="9507" y="75"/>
                              </a:lnTo>
                              <a:moveTo>
                                <a:pt x="0" y="13774"/>
                              </a:moveTo>
                              <a:lnTo>
                                <a:pt x="9507" y="13774"/>
                              </a:lnTo>
                              <a:moveTo>
                                <a:pt x="5" y="70"/>
                              </a:moveTo>
                              <a:lnTo>
                                <a:pt x="5" y="13769"/>
                              </a:lnTo>
                              <a:moveTo>
                                <a:pt x="9502" y="70"/>
                              </a:moveTo>
                              <a:lnTo>
                                <a:pt x="9502" y="13769"/>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3" o:spid="_x0000_s1026" o:spt="100" style="position:absolute;left:0pt;margin-left:74.15pt;margin-top:76.6pt;height:685.2pt;width:475.35pt;mso-position-horizontal-relative:page;mso-position-vertical-relative:page;z-index:-251653120;mso-width-relative:page;mso-height-relative:page;" filled="f" stroked="t" coordsize="9507,13704" o:gfxdata="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Gy4&#10;Fs/ZAAAADQEAAA8AAAAAAAAAAQAgAAAAIgAAAGRycy9kb3ducmV2LnhtbFBLAQIUABQAAAAIAIdO&#10;4kD67sx46gMAAFsMAAAOAAAAAAAAAAEAIAAAACgBAABkcnMvZTJvRG9jLnhtbFBLBQYAAAAABgAG&#10;AFkBAACEBwAAAAA=&#10;" path="m0,75l9507,75m0,13774l9507,13774m5,70l5,13769m9502,70l9502,13769e">
                <v:path o:connectlocs="0,1020445;6036945,1020445;0,9719310;6036945,9719310;3175,1017270;3175,9716135;6033770,1017270;6033770,9716135" o:connectangles="0,0,0,0,0,0,0,0"/>
                <v:fill on="f" focussize="0,0"/>
                <v:stroke weight="0.48pt" color="#000000" joinstyle="round"/>
                <v:imagedata o:title=""/>
                <o:lock v:ext="edit" aspectratio="f"/>
              </v:shape>
            </w:pict>
          </mc:Fallback>
        </mc:AlternateContent>
      </w:r>
      <w:bookmarkStart w:id="7" w:name="3.从事本科实践教学情况（不超过一页）"/>
      <w:bookmarkEnd w:id="7"/>
      <w:r>
        <w:t>从事本科实践教学情况（不超过一页）</w:t>
      </w:r>
    </w:p>
    <w:p w14:paraId="3ACF7366">
      <w:pPr>
        <w:pStyle w:val="4"/>
        <w:spacing w:before="170" w:line="312" w:lineRule="auto"/>
        <w:ind w:left="395" w:right="407"/>
      </w:pPr>
      <w:r>
        <w:t>（指导本科生专业技能提升、毕业设计（论文</w:t>
      </w:r>
      <w:r>
        <w:rPr>
          <w:spacing w:val="-120"/>
        </w:rPr>
        <w:t>）</w:t>
      </w:r>
      <w:r>
        <w:rPr>
          <w:spacing w:val="-1"/>
        </w:rPr>
        <w:t>、社会实践、专业及学科竞赛及创新创业</w:t>
      </w:r>
      <w:r>
        <w:rPr>
          <w:spacing w:val="-60"/>
        </w:rPr>
        <w:t>等。</w:t>
      </w:r>
      <w:r>
        <w:t>）</w:t>
      </w:r>
    </w:p>
    <w:p w14:paraId="1215A6A8">
      <w:pPr>
        <w:spacing w:line="312" w:lineRule="auto"/>
        <w:sectPr>
          <w:pgSz w:w="11910" w:h="16840"/>
          <w:pgMar w:top="1140" w:right="620" w:bottom="1160" w:left="1200" w:header="0" w:footer="975" w:gutter="0"/>
          <w:cols w:space="720" w:num="1"/>
        </w:sectPr>
      </w:pPr>
    </w:p>
    <w:p w14:paraId="40BAC4B4">
      <w:pPr>
        <w:pStyle w:val="3"/>
        <w:numPr>
          <w:ilvl w:val="0"/>
          <w:numId w:val="3"/>
        </w:numPr>
        <w:tabs>
          <w:tab w:val="left" w:pos="519"/>
        </w:tabs>
        <w:ind w:hanging="301"/>
      </w:pPr>
      <w:bookmarkStart w:id="8" w:name="4._近五年完成本科实践教学情况（不超过5项）"/>
      <w:bookmarkEnd w:id="8"/>
      <w:r>
        <w:t>近五年完成本科实践教学情况（</w:t>
      </w:r>
      <w:r>
        <w:rPr>
          <w:spacing w:val="-16"/>
        </w:rPr>
        <w:t xml:space="preserve">不超过 </w:t>
      </w:r>
      <w:r>
        <w:rPr>
          <w:rFonts w:ascii="Times New Roman" w:eastAsia="Times New Roman"/>
        </w:rPr>
        <w:t xml:space="preserve">5 </w:t>
      </w:r>
      <w:r>
        <w:t>项）</w:t>
      </w:r>
    </w:p>
    <w:p w14:paraId="5819050E">
      <w:pPr>
        <w:spacing w:before="2"/>
        <w:rPr>
          <w:b/>
          <w:sz w:val="6"/>
        </w:rPr>
      </w:pPr>
    </w:p>
    <w:tbl>
      <w:tblPr>
        <w:tblStyle w:val="7"/>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320"/>
        <w:gridCol w:w="1888"/>
        <w:gridCol w:w="1305"/>
        <w:gridCol w:w="1305"/>
        <w:gridCol w:w="2026"/>
      </w:tblGrid>
      <w:tr w14:paraId="12C64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69" w:type="dxa"/>
          </w:tcPr>
          <w:p w14:paraId="52E3D7DB">
            <w:pPr>
              <w:pStyle w:val="11"/>
              <w:spacing w:before="6"/>
              <w:rPr>
                <w:b/>
                <w:sz w:val="30"/>
              </w:rPr>
            </w:pPr>
          </w:p>
          <w:p w14:paraId="09DCCA5F">
            <w:pPr>
              <w:pStyle w:val="11"/>
              <w:ind w:left="173" w:right="164"/>
              <w:jc w:val="center"/>
              <w:rPr>
                <w:b/>
                <w:sz w:val="24"/>
              </w:rPr>
            </w:pPr>
            <w:r>
              <w:rPr>
                <w:b/>
                <w:sz w:val="24"/>
              </w:rPr>
              <w:t>序号</w:t>
            </w:r>
          </w:p>
        </w:tc>
        <w:tc>
          <w:tcPr>
            <w:tcW w:w="2320" w:type="dxa"/>
          </w:tcPr>
          <w:p w14:paraId="764C61DF">
            <w:pPr>
              <w:pStyle w:val="11"/>
              <w:spacing w:before="6"/>
              <w:rPr>
                <w:b/>
                <w:sz w:val="30"/>
              </w:rPr>
            </w:pPr>
          </w:p>
          <w:p w14:paraId="6B538D2A">
            <w:pPr>
              <w:pStyle w:val="11"/>
              <w:ind w:left="438"/>
              <w:rPr>
                <w:b/>
                <w:sz w:val="24"/>
              </w:rPr>
            </w:pPr>
            <w:r>
              <w:rPr>
                <w:b/>
                <w:sz w:val="24"/>
              </w:rPr>
              <w:t>实践教学名称</w:t>
            </w:r>
          </w:p>
        </w:tc>
        <w:tc>
          <w:tcPr>
            <w:tcW w:w="1888" w:type="dxa"/>
          </w:tcPr>
          <w:p w14:paraId="7F5B667C">
            <w:pPr>
              <w:pStyle w:val="11"/>
              <w:spacing w:before="6"/>
              <w:rPr>
                <w:b/>
                <w:sz w:val="30"/>
              </w:rPr>
            </w:pPr>
          </w:p>
          <w:p w14:paraId="7077A857">
            <w:pPr>
              <w:pStyle w:val="11"/>
              <w:ind w:left="682" w:right="673"/>
              <w:jc w:val="center"/>
              <w:rPr>
                <w:b/>
                <w:sz w:val="24"/>
              </w:rPr>
            </w:pPr>
            <w:r>
              <w:rPr>
                <w:b/>
                <w:sz w:val="24"/>
              </w:rPr>
              <w:t>性质</w:t>
            </w:r>
          </w:p>
        </w:tc>
        <w:tc>
          <w:tcPr>
            <w:tcW w:w="1305" w:type="dxa"/>
          </w:tcPr>
          <w:p w14:paraId="39821734">
            <w:pPr>
              <w:pStyle w:val="11"/>
              <w:spacing w:before="6"/>
              <w:rPr>
                <w:b/>
                <w:sz w:val="30"/>
              </w:rPr>
            </w:pPr>
          </w:p>
          <w:p w14:paraId="4EC0FAA2">
            <w:pPr>
              <w:pStyle w:val="11"/>
              <w:ind w:left="291"/>
              <w:rPr>
                <w:b/>
                <w:sz w:val="24"/>
              </w:rPr>
            </w:pPr>
            <w:r>
              <w:rPr>
                <w:b/>
                <w:sz w:val="24"/>
              </w:rPr>
              <w:t>总时数</w:t>
            </w:r>
          </w:p>
        </w:tc>
        <w:tc>
          <w:tcPr>
            <w:tcW w:w="1305" w:type="dxa"/>
          </w:tcPr>
          <w:p w14:paraId="5C5C0366">
            <w:pPr>
              <w:pStyle w:val="11"/>
              <w:spacing w:before="6"/>
              <w:rPr>
                <w:b/>
                <w:sz w:val="30"/>
              </w:rPr>
            </w:pPr>
          </w:p>
          <w:p w14:paraId="50FB4522">
            <w:pPr>
              <w:pStyle w:val="11"/>
              <w:ind w:left="172"/>
              <w:rPr>
                <w:b/>
                <w:sz w:val="24"/>
              </w:rPr>
            </w:pPr>
            <w:r>
              <w:rPr>
                <w:b/>
                <w:sz w:val="24"/>
              </w:rPr>
              <w:t>指导人数</w:t>
            </w:r>
          </w:p>
        </w:tc>
        <w:tc>
          <w:tcPr>
            <w:tcW w:w="2026" w:type="dxa"/>
          </w:tcPr>
          <w:p w14:paraId="52980477">
            <w:pPr>
              <w:pStyle w:val="11"/>
              <w:spacing w:before="6"/>
              <w:rPr>
                <w:b/>
                <w:sz w:val="30"/>
              </w:rPr>
            </w:pPr>
          </w:p>
          <w:p w14:paraId="2CF01E47">
            <w:pPr>
              <w:pStyle w:val="11"/>
              <w:ind w:left="292"/>
              <w:rPr>
                <w:b/>
                <w:sz w:val="24"/>
              </w:rPr>
            </w:pPr>
            <w:r>
              <w:rPr>
                <w:b/>
                <w:sz w:val="24"/>
              </w:rPr>
              <w:t>其他情况说明</w:t>
            </w:r>
          </w:p>
        </w:tc>
      </w:tr>
      <w:tr w14:paraId="25B8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9" w:type="dxa"/>
          </w:tcPr>
          <w:p w14:paraId="5B17E701">
            <w:pPr>
              <w:pStyle w:val="11"/>
              <w:rPr>
                <w:b/>
                <w:sz w:val="26"/>
              </w:rPr>
            </w:pPr>
          </w:p>
          <w:p w14:paraId="3F05EDFA">
            <w:pPr>
              <w:pStyle w:val="11"/>
              <w:rPr>
                <w:b/>
                <w:sz w:val="26"/>
              </w:rPr>
            </w:pPr>
          </w:p>
          <w:p w14:paraId="618756C7">
            <w:pPr>
              <w:pStyle w:val="11"/>
              <w:spacing w:before="12"/>
              <w:rPr>
                <w:b/>
                <w:sz w:val="34"/>
              </w:rPr>
            </w:pPr>
          </w:p>
          <w:p w14:paraId="2018EAA9">
            <w:pPr>
              <w:pStyle w:val="11"/>
              <w:ind w:left="9"/>
              <w:jc w:val="center"/>
              <w:rPr>
                <w:rFonts w:ascii="Times New Roman"/>
                <w:sz w:val="24"/>
              </w:rPr>
            </w:pPr>
            <w:r>
              <w:rPr>
                <w:rFonts w:ascii="Times New Roman"/>
                <w:sz w:val="24"/>
              </w:rPr>
              <w:t>1</w:t>
            </w:r>
          </w:p>
        </w:tc>
        <w:tc>
          <w:tcPr>
            <w:tcW w:w="2320" w:type="dxa"/>
          </w:tcPr>
          <w:p w14:paraId="76EF0B1D">
            <w:pPr>
              <w:pStyle w:val="11"/>
              <w:rPr>
                <w:rFonts w:ascii="Times New Roman"/>
              </w:rPr>
            </w:pPr>
          </w:p>
        </w:tc>
        <w:tc>
          <w:tcPr>
            <w:tcW w:w="1888" w:type="dxa"/>
          </w:tcPr>
          <w:p w14:paraId="4B8A60CE">
            <w:pPr>
              <w:pStyle w:val="11"/>
              <w:rPr>
                <w:rFonts w:ascii="Times New Roman"/>
              </w:rPr>
            </w:pPr>
          </w:p>
        </w:tc>
        <w:tc>
          <w:tcPr>
            <w:tcW w:w="1305" w:type="dxa"/>
          </w:tcPr>
          <w:p w14:paraId="16B08FB0">
            <w:pPr>
              <w:pStyle w:val="11"/>
              <w:rPr>
                <w:rFonts w:ascii="Times New Roman"/>
              </w:rPr>
            </w:pPr>
          </w:p>
        </w:tc>
        <w:tc>
          <w:tcPr>
            <w:tcW w:w="1305" w:type="dxa"/>
          </w:tcPr>
          <w:p w14:paraId="0E85060B">
            <w:pPr>
              <w:pStyle w:val="11"/>
              <w:rPr>
                <w:rFonts w:ascii="Times New Roman"/>
              </w:rPr>
            </w:pPr>
          </w:p>
        </w:tc>
        <w:tc>
          <w:tcPr>
            <w:tcW w:w="2026" w:type="dxa"/>
          </w:tcPr>
          <w:p w14:paraId="204582D4">
            <w:pPr>
              <w:pStyle w:val="11"/>
              <w:rPr>
                <w:rFonts w:ascii="Times New Roman"/>
              </w:rPr>
            </w:pPr>
          </w:p>
        </w:tc>
      </w:tr>
      <w:tr w14:paraId="6496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9" w:type="dxa"/>
          </w:tcPr>
          <w:p w14:paraId="3CA99AA8">
            <w:pPr>
              <w:pStyle w:val="11"/>
              <w:rPr>
                <w:b/>
                <w:sz w:val="26"/>
              </w:rPr>
            </w:pPr>
          </w:p>
          <w:p w14:paraId="519EFC64">
            <w:pPr>
              <w:pStyle w:val="11"/>
              <w:rPr>
                <w:b/>
                <w:sz w:val="26"/>
              </w:rPr>
            </w:pPr>
          </w:p>
          <w:p w14:paraId="5B456E9B">
            <w:pPr>
              <w:pStyle w:val="11"/>
              <w:spacing w:before="12"/>
              <w:rPr>
                <w:b/>
                <w:sz w:val="34"/>
              </w:rPr>
            </w:pPr>
          </w:p>
          <w:p w14:paraId="11B107D4">
            <w:pPr>
              <w:pStyle w:val="11"/>
              <w:ind w:left="9"/>
              <w:jc w:val="center"/>
              <w:rPr>
                <w:rFonts w:ascii="Times New Roman"/>
                <w:sz w:val="24"/>
              </w:rPr>
            </w:pPr>
            <w:r>
              <w:rPr>
                <w:rFonts w:ascii="Times New Roman"/>
                <w:sz w:val="24"/>
              </w:rPr>
              <w:t>2</w:t>
            </w:r>
          </w:p>
        </w:tc>
        <w:tc>
          <w:tcPr>
            <w:tcW w:w="2320" w:type="dxa"/>
          </w:tcPr>
          <w:p w14:paraId="4F86097C">
            <w:pPr>
              <w:pStyle w:val="11"/>
              <w:rPr>
                <w:rFonts w:ascii="Times New Roman"/>
              </w:rPr>
            </w:pPr>
          </w:p>
        </w:tc>
        <w:tc>
          <w:tcPr>
            <w:tcW w:w="1888" w:type="dxa"/>
          </w:tcPr>
          <w:p w14:paraId="6426C019">
            <w:pPr>
              <w:pStyle w:val="11"/>
              <w:rPr>
                <w:rFonts w:ascii="Times New Roman"/>
              </w:rPr>
            </w:pPr>
          </w:p>
        </w:tc>
        <w:tc>
          <w:tcPr>
            <w:tcW w:w="1305" w:type="dxa"/>
          </w:tcPr>
          <w:p w14:paraId="3DA4680F">
            <w:pPr>
              <w:pStyle w:val="11"/>
              <w:rPr>
                <w:rFonts w:ascii="Times New Roman"/>
              </w:rPr>
            </w:pPr>
          </w:p>
        </w:tc>
        <w:tc>
          <w:tcPr>
            <w:tcW w:w="1305" w:type="dxa"/>
          </w:tcPr>
          <w:p w14:paraId="6738CD48">
            <w:pPr>
              <w:pStyle w:val="11"/>
              <w:rPr>
                <w:rFonts w:ascii="Times New Roman"/>
              </w:rPr>
            </w:pPr>
          </w:p>
        </w:tc>
        <w:tc>
          <w:tcPr>
            <w:tcW w:w="2026" w:type="dxa"/>
          </w:tcPr>
          <w:p w14:paraId="09282817">
            <w:pPr>
              <w:pStyle w:val="11"/>
              <w:rPr>
                <w:rFonts w:ascii="Times New Roman"/>
              </w:rPr>
            </w:pPr>
          </w:p>
        </w:tc>
      </w:tr>
      <w:tr w14:paraId="34734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869" w:type="dxa"/>
          </w:tcPr>
          <w:p w14:paraId="01B1CBE9">
            <w:pPr>
              <w:pStyle w:val="11"/>
              <w:rPr>
                <w:b/>
                <w:sz w:val="26"/>
              </w:rPr>
            </w:pPr>
          </w:p>
          <w:p w14:paraId="1CE86298">
            <w:pPr>
              <w:pStyle w:val="11"/>
              <w:rPr>
                <w:b/>
                <w:sz w:val="26"/>
              </w:rPr>
            </w:pPr>
          </w:p>
          <w:p w14:paraId="1A1B167F">
            <w:pPr>
              <w:pStyle w:val="11"/>
              <w:spacing w:before="12"/>
              <w:rPr>
                <w:b/>
                <w:sz w:val="34"/>
              </w:rPr>
            </w:pPr>
          </w:p>
          <w:p w14:paraId="1C3AD63D">
            <w:pPr>
              <w:pStyle w:val="11"/>
              <w:ind w:left="9"/>
              <w:jc w:val="center"/>
              <w:rPr>
                <w:rFonts w:ascii="Times New Roman"/>
                <w:sz w:val="24"/>
              </w:rPr>
            </w:pPr>
            <w:r>
              <w:rPr>
                <w:rFonts w:ascii="Times New Roman"/>
                <w:sz w:val="24"/>
              </w:rPr>
              <w:t>3</w:t>
            </w:r>
          </w:p>
        </w:tc>
        <w:tc>
          <w:tcPr>
            <w:tcW w:w="2320" w:type="dxa"/>
          </w:tcPr>
          <w:p w14:paraId="18399C4F">
            <w:pPr>
              <w:pStyle w:val="11"/>
              <w:rPr>
                <w:rFonts w:ascii="Times New Roman"/>
              </w:rPr>
            </w:pPr>
          </w:p>
        </w:tc>
        <w:tc>
          <w:tcPr>
            <w:tcW w:w="1888" w:type="dxa"/>
          </w:tcPr>
          <w:p w14:paraId="752E3460">
            <w:pPr>
              <w:pStyle w:val="11"/>
              <w:rPr>
                <w:rFonts w:ascii="Times New Roman"/>
              </w:rPr>
            </w:pPr>
          </w:p>
        </w:tc>
        <w:tc>
          <w:tcPr>
            <w:tcW w:w="1305" w:type="dxa"/>
          </w:tcPr>
          <w:p w14:paraId="089C3121">
            <w:pPr>
              <w:pStyle w:val="11"/>
              <w:rPr>
                <w:rFonts w:ascii="Times New Roman"/>
              </w:rPr>
            </w:pPr>
          </w:p>
        </w:tc>
        <w:tc>
          <w:tcPr>
            <w:tcW w:w="1305" w:type="dxa"/>
          </w:tcPr>
          <w:p w14:paraId="6B1561FA">
            <w:pPr>
              <w:pStyle w:val="11"/>
              <w:rPr>
                <w:rFonts w:ascii="Times New Roman"/>
              </w:rPr>
            </w:pPr>
          </w:p>
        </w:tc>
        <w:tc>
          <w:tcPr>
            <w:tcW w:w="2026" w:type="dxa"/>
          </w:tcPr>
          <w:p w14:paraId="2E5CAD5B">
            <w:pPr>
              <w:pStyle w:val="11"/>
              <w:rPr>
                <w:rFonts w:ascii="Times New Roman"/>
              </w:rPr>
            </w:pPr>
          </w:p>
        </w:tc>
      </w:tr>
      <w:tr w14:paraId="5E88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869" w:type="dxa"/>
          </w:tcPr>
          <w:p w14:paraId="458B430F">
            <w:pPr>
              <w:pStyle w:val="11"/>
              <w:rPr>
                <w:b/>
                <w:sz w:val="26"/>
              </w:rPr>
            </w:pPr>
          </w:p>
          <w:p w14:paraId="0A986175">
            <w:pPr>
              <w:pStyle w:val="11"/>
              <w:rPr>
                <w:b/>
                <w:sz w:val="26"/>
              </w:rPr>
            </w:pPr>
          </w:p>
          <w:p w14:paraId="12DF722A">
            <w:pPr>
              <w:pStyle w:val="11"/>
              <w:spacing w:before="12"/>
              <w:rPr>
                <w:b/>
                <w:sz w:val="34"/>
              </w:rPr>
            </w:pPr>
          </w:p>
          <w:p w14:paraId="212B72A0">
            <w:pPr>
              <w:pStyle w:val="11"/>
              <w:ind w:left="9"/>
              <w:jc w:val="center"/>
              <w:rPr>
                <w:rFonts w:ascii="Times New Roman"/>
                <w:sz w:val="24"/>
              </w:rPr>
            </w:pPr>
            <w:r>
              <w:rPr>
                <w:rFonts w:ascii="Times New Roman"/>
                <w:sz w:val="24"/>
              </w:rPr>
              <w:t>4</w:t>
            </w:r>
          </w:p>
        </w:tc>
        <w:tc>
          <w:tcPr>
            <w:tcW w:w="2320" w:type="dxa"/>
          </w:tcPr>
          <w:p w14:paraId="1AD934E6">
            <w:pPr>
              <w:pStyle w:val="11"/>
              <w:rPr>
                <w:rFonts w:ascii="Times New Roman"/>
              </w:rPr>
            </w:pPr>
          </w:p>
        </w:tc>
        <w:tc>
          <w:tcPr>
            <w:tcW w:w="1888" w:type="dxa"/>
          </w:tcPr>
          <w:p w14:paraId="19CF2E0E">
            <w:pPr>
              <w:pStyle w:val="11"/>
              <w:rPr>
                <w:rFonts w:ascii="Times New Roman"/>
              </w:rPr>
            </w:pPr>
          </w:p>
        </w:tc>
        <w:tc>
          <w:tcPr>
            <w:tcW w:w="1305" w:type="dxa"/>
          </w:tcPr>
          <w:p w14:paraId="3C26820A">
            <w:pPr>
              <w:pStyle w:val="11"/>
              <w:rPr>
                <w:rFonts w:ascii="Times New Roman"/>
              </w:rPr>
            </w:pPr>
          </w:p>
        </w:tc>
        <w:tc>
          <w:tcPr>
            <w:tcW w:w="1305" w:type="dxa"/>
          </w:tcPr>
          <w:p w14:paraId="2C5780E4">
            <w:pPr>
              <w:pStyle w:val="11"/>
              <w:rPr>
                <w:rFonts w:ascii="Times New Roman"/>
              </w:rPr>
            </w:pPr>
          </w:p>
        </w:tc>
        <w:tc>
          <w:tcPr>
            <w:tcW w:w="2026" w:type="dxa"/>
          </w:tcPr>
          <w:p w14:paraId="33F87AB4">
            <w:pPr>
              <w:pStyle w:val="11"/>
              <w:rPr>
                <w:rFonts w:ascii="Times New Roman"/>
              </w:rPr>
            </w:pPr>
          </w:p>
        </w:tc>
      </w:tr>
      <w:tr w14:paraId="0DC0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9" w:type="dxa"/>
          </w:tcPr>
          <w:p w14:paraId="25E6F2AE">
            <w:pPr>
              <w:pStyle w:val="11"/>
              <w:rPr>
                <w:b/>
                <w:sz w:val="26"/>
              </w:rPr>
            </w:pPr>
          </w:p>
          <w:p w14:paraId="27F8BFF9">
            <w:pPr>
              <w:pStyle w:val="11"/>
              <w:rPr>
                <w:b/>
                <w:sz w:val="26"/>
              </w:rPr>
            </w:pPr>
          </w:p>
          <w:p w14:paraId="0CE9873B">
            <w:pPr>
              <w:pStyle w:val="11"/>
              <w:spacing w:before="12"/>
              <w:rPr>
                <w:b/>
                <w:sz w:val="34"/>
              </w:rPr>
            </w:pPr>
          </w:p>
          <w:p w14:paraId="75F598C1">
            <w:pPr>
              <w:pStyle w:val="11"/>
              <w:ind w:left="9"/>
              <w:jc w:val="center"/>
              <w:rPr>
                <w:rFonts w:ascii="Times New Roman"/>
                <w:sz w:val="24"/>
              </w:rPr>
            </w:pPr>
            <w:r>
              <w:rPr>
                <w:rFonts w:ascii="Times New Roman"/>
                <w:sz w:val="24"/>
              </w:rPr>
              <w:t>5</w:t>
            </w:r>
          </w:p>
        </w:tc>
        <w:tc>
          <w:tcPr>
            <w:tcW w:w="2320" w:type="dxa"/>
          </w:tcPr>
          <w:p w14:paraId="69F21866">
            <w:pPr>
              <w:pStyle w:val="11"/>
              <w:rPr>
                <w:rFonts w:ascii="Times New Roman"/>
              </w:rPr>
            </w:pPr>
          </w:p>
        </w:tc>
        <w:tc>
          <w:tcPr>
            <w:tcW w:w="1888" w:type="dxa"/>
          </w:tcPr>
          <w:p w14:paraId="079EFDAA">
            <w:pPr>
              <w:pStyle w:val="11"/>
              <w:rPr>
                <w:rFonts w:ascii="Times New Roman"/>
              </w:rPr>
            </w:pPr>
          </w:p>
        </w:tc>
        <w:tc>
          <w:tcPr>
            <w:tcW w:w="1305" w:type="dxa"/>
          </w:tcPr>
          <w:p w14:paraId="797618DA">
            <w:pPr>
              <w:pStyle w:val="11"/>
              <w:rPr>
                <w:rFonts w:ascii="Times New Roman"/>
              </w:rPr>
            </w:pPr>
          </w:p>
        </w:tc>
        <w:tc>
          <w:tcPr>
            <w:tcW w:w="1305" w:type="dxa"/>
          </w:tcPr>
          <w:p w14:paraId="42A468F1">
            <w:pPr>
              <w:pStyle w:val="11"/>
              <w:rPr>
                <w:rFonts w:ascii="Times New Roman"/>
              </w:rPr>
            </w:pPr>
          </w:p>
        </w:tc>
        <w:tc>
          <w:tcPr>
            <w:tcW w:w="2026" w:type="dxa"/>
          </w:tcPr>
          <w:p w14:paraId="385AC83B">
            <w:pPr>
              <w:pStyle w:val="11"/>
              <w:rPr>
                <w:rFonts w:ascii="Times New Roman"/>
              </w:rPr>
            </w:pPr>
          </w:p>
        </w:tc>
      </w:tr>
    </w:tbl>
    <w:p w14:paraId="2872757D">
      <w:pPr>
        <w:pStyle w:val="4"/>
        <w:spacing w:before="81"/>
        <w:ind w:left="218"/>
        <w:rPr>
          <w:rFonts w:ascii="仿宋" w:hAnsi="仿宋" w:eastAsia="仿宋"/>
        </w:rPr>
      </w:pPr>
      <w:r>
        <w:rPr>
          <w:rFonts w:hint="eastAsia" w:ascii="仿宋" w:hAnsi="仿宋" w:eastAsia="仿宋"/>
          <w:spacing w:val="-12"/>
        </w:rPr>
        <w:t>注：“性质”指导本科生毕业设计</w:t>
      </w:r>
      <w:r>
        <w:rPr>
          <w:rFonts w:hint="eastAsia" w:ascii="仿宋" w:hAnsi="仿宋" w:eastAsia="仿宋"/>
        </w:rPr>
        <w:t>（论文</w:t>
      </w:r>
      <w:r>
        <w:rPr>
          <w:rFonts w:hint="eastAsia" w:ascii="仿宋" w:hAnsi="仿宋" w:eastAsia="仿宋"/>
          <w:spacing w:val="-120"/>
        </w:rPr>
        <w:t>）</w:t>
      </w:r>
      <w:r>
        <w:rPr>
          <w:rFonts w:hint="eastAsia" w:ascii="仿宋" w:hAnsi="仿宋" w:eastAsia="仿宋"/>
        </w:rPr>
        <w:t>、社会实践、专业及学科竞赛及创新创业等。</w:t>
      </w:r>
    </w:p>
    <w:p w14:paraId="0A1760F5">
      <w:pPr>
        <w:rPr>
          <w:rFonts w:ascii="仿宋" w:hAnsi="仿宋" w:eastAsia="仿宋"/>
        </w:rPr>
        <w:sectPr>
          <w:pgSz w:w="11910" w:h="16840"/>
          <w:pgMar w:top="1140" w:right="620" w:bottom="1160" w:left="1200" w:header="0" w:footer="975" w:gutter="0"/>
          <w:cols w:space="720" w:num="1"/>
        </w:sectPr>
      </w:pPr>
    </w:p>
    <w:p w14:paraId="320F10E2">
      <w:pPr>
        <w:pStyle w:val="3"/>
        <w:numPr>
          <w:ilvl w:val="0"/>
          <w:numId w:val="3"/>
        </w:numPr>
        <w:tabs>
          <w:tab w:val="left" w:pos="400"/>
        </w:tabs>
        <w:ind w:left="399" w:hanging="182"/>
      </w:pPr>
      <w:r>
        <mc:AlternateContent>
          <mc:Choice Requires="wps">
            <w:drawing>
              <wp:anchor distT="0" distB="0" distL="114300" distR="114300" simplePos="0" relativeHeight="251664384" behindDoc="1" locked="0" layoutInCell="1" allowOverlap="1">
                <wp:simplePos x="0" y="0"/>
                <wp:positionH relativeFrom="page">
                  <wp:posOffset>941705</wp:posOffset>
                </wp:positionH>
                <wp:positionV relativeFrom="page">
                  <wp:posOffset>1234440</wp:posOffset>
                </wp:positionV>
                <wp:extent cx="6036945" cy="8440420"/>
                <wp:effectExtent l="0" t="0" r="0" b="0"/>
                <wp:wrapNone/>
                <wp:docPr id="2049530450" name="AutoShape 14"/>
                <wp:cNvGraphicFramePr/>
                <a:graphic xmlns:a="http://schemas.openxmlformats.org/drawingml/2006/main">
                  <a:graphicData uri="http://schemas.microsoft.com/office/word/2010/wordprocessingShape">
                    <wps:wsp>
                      <wps:cNvSpPr/>
                      <wps:spPr bwMode="auto">
                        <a:xfrm>
                          <a:off x="0" y="0"/>
                          <a:ext cx="6036945" cy="8440420"/>
                        </a:xfrm>
                        <a:custGeom>
                          <a:avLst/>
                          <a:gdLst>
                            <a:gd name="T0" fmla="+- 0 1483 1483"/>
                            <a:gd name="T1" fmla="*/ T0 w 9507"/>
                            <a:gd name="T2" fmla="+- 0 1607 1944"/>
                            <a:gd name="T3" fmla="*/ 1607 h 13292"/>
                            <a:gd name="T4" fmla="+- 0 10990 1483"/>
                            <a:gd name="T5" fmla="*/ T4 w 9507"/>
                            <a:gd name="T6" fmla="+- 0 1607 1944"/>
                            <a:gd name="T7" fmla="*/ 1607 h 13292"/>
                            <a:gd name="T8" fmla="+- 0 1483 1483"/>
                            <a:gd name="T9" fmla="*/ T8 w 9507"/>
                            <a:gd name="T10" fmla="+- 0 14894 1944"/>
                            <a:gd name="T11" fmla="*/ 14894 h 13292"/>
                            <a:gd name="T12" fmla="+- 0 10990 1483"/>
                            <a:gd name="T13" fmla="*/ T12 w 9507"/>
                            <a:gd name="T14" fmla="+- 0 14894 1944"/>
                            <a:gd name="T15" fmla="*/ 14894 h 13292"/>
                            <a:gd name="T16" fmla="+- 0 1488 1483"/>
                            <a:gd name="T17" fmla="*/ T16 w 9507"/>
                            <a:gd name="T18" fmla="+- 0 1602 1944"/>
                            <a:gd name="T19" fmla="*/ 1602 h 13292"/>
                            <a:gd name="T20" fmla="+- 0 1488 1483"/>
                            <a:gd name="T21" fmla="*/ T20 w 9507"/>
                            <a:gd name="T22" fmla="+- 0 14889 1944"/>
                            <a:gd name="T23" fmla="*/ 14889 h 13292"/>
                            <a:gd name="T24" fmla="+- 0 10985 1483"/>
                            <a:gd name="T25" fmla="*/ T24 w 9507"/>
                            <a:gd name="T26" fmla="+- 0 1602 1944"/>
                            <a:gd name="T27" fmla="*/ 1602 h 13292"/>
                            <a:gd name="T28" fmla="+- 0 10985 1483"/>
                            <a:gd name="T29" fmla="*/ T28 w 9507"/>
                            <a:gd name="T30" fmla="+- 0 14889 1944"/>
                            <a:gd name="T31" fmla="*/ 14889 h 132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7" h="13292">
                              <a:moveTo>
                                <a:pt x="0" y="-337"/>
                              </a:moveTo>
                              <a:lnTo>
                                <a:pt x="9507" y="-337"/>
                              </a:lnTo>
                              <a:moveTo>
                                <a:pt x="0" y="12950"/>
                              </a:moveTo>
                              <a:lnTo>
                                <a:pt x="9507" y="12950"/>
                              </a:lnTo>
                              <a:moveTo>
                                <a:pt x="5" y="-342"/>
                              </a:moveTo>
                              <a:lnTo>
                                <a:pt x="5" y="12945"/>
                              </a:lnTo>
                              <a:moveTo>
                                <a:pt x="9502" y="-342"/>
                              </a:moveTo>
                              <a:lnTo>
                                <a:pt x="9502" y="12945"/>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4" o:spid="_x0000_s1026" o:spt="100" style="position:absolute;left:0pt;margin-left:74.15pt;margin-top:97.2pt;height:664.6pt;width:475.35pt;mso-position-horizontal-relative:page;mso-position-vertical-relative:page;z-index:-251652096;mso-width-relative:page;mso-height-relative:page;" filled="f" stroked="t" coordsize="9507,13292" o:gfxdata="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Awlwd9sAAAANAQAADwAAAAAAAAABACAAAAAiAAAAZHJzL2Rvd25yZXYueG1sUEsBAhQA&#10;FAAAAAgAh07iQH+xuX7wAwAAYwwAAA4AAAAAAAAAAQAgAAAAKgEAAGRycy9lMm9Eb2MueG1sUEsF&#10;BgAAAAAGAAYAWQEAAIwHAAAAAA==&#10;" path="m0,-337l9507,-337m0,12950l9507,12950m5,-342l5,12945m9502,-342l9502,12945e">
                <v:path o:connectlocs="0,1020445;6036945,1020445;0,9457690;6036945,9457690;3175,1017270;3175,9454515;6033770,1017270;6033770,9454515" o:connectangles="0,0,0,0,0,0,0,0"/>
                <v:fill on="f" focussize="0,0"/>
                <v:stroke weight="0.48pt" color="#000000" joinstyle="round"/>
                <v:imagedata o:title=""/>
                <o:lock v:ext="edit" aspectratio="f"/>
              </v:shape>
            </w:pict>
          </mc:Fallback>
        </mc:AlternateContent>
      </w:r>
      <w:bookmarkStart w:id="9" w:name="5.学生及院系教师评价情况（不超过一页）"/>
      <w:bookmarkEnd w:id="9"/>
      <w:r>
        <w:t>学生及院系教师评价情况（不超过一页）</w:t>
      </w:r>
    </w:p>
    <w:p w14:paraId="07076B8C">
      <w:pPr>
        <w:pStyle w:val="4"/>
        <w:spacing w:before="170"/>
        <w:ind w:left="395"/>
      </w:pPr>
      <w:r>
        <w:t>（院系学生、教师对被推荐人教育教学工作的评价。）</w:t>
      </w:r>
    </w:p>
    <w:p w14:paraId="42B58B3D">
      <w:pPr>
        <w:rPr>
          <w:sz w:val="20"/>
        </w:rPr>
      </w:pPr>
    </w:p>
    <w:p w14:paraId="49AB7189">
      <w:pPr>
        <w:rPr>
          <w:sz w:val="20"/>
        </w:rPr>
      </w:pPr>
    </w:p>
    <w:p w14:paraId="512F6E75">
      <w:pPr>
        <w:rPr>
          <w:sz w:val="20"/>
        </w:rPr>
      </w:pPr>
    </w:p>
    <w:p w14:paraId="23AD689B">
      <w:pPr>
        <w:rPr>
          <w:sz w:val="20"/>
        </w:rPr>
      </w:pPr>
    </w:p>
    <w:p w14:paraId="4E92BD94">
      <w:pPr>
        <w:rPr>
          <w:sz w:val="20"/>
        </w:rPr>
      </w:pPr>
    </w:p>
    <w:p w14:paraId="6E7FA43D">
      <w:pPr>
        <w:rPr>
          <w:sz w:val="20"/>
        </w:rPr>
      </w:pPr>
    </w:p>
    <w:p w14:paraId="31CCB152">
      <w:pPr>
        <w:rPr>
          <w:sz w:val="20"/>
        </w:rPr>
      </w:pPr>
    </w:p>
    <w:p w14:paraId="14BB65B1">
      <w:pPr>
        <w:rPr>
          <w:sz w:val="20"/>
        </w:rPr>
      </w:pPr>
    </w:p>
    <w:p w14:paraId="7438F50A">
      <w:pPr>
        <w:rPr>
          <w:sz w:val="20"/>
        </w:rPr>
      </w:pPr>
    </w:p>
    <w:p w14:paraId="481D743F">
      <w:pPr>
        <w:rPr>
          <w:sz w:val="20"/>
        </w:rPr>
      </w:pPr>
    </w:p>
    <w:p w14:paraId="2D017938">
      <w:pPr>
        <w:rPr>
          <w:sz w:val="20"/>
        </w:rPr>
      </w:pPr>
    </w:p>
    <w:p w14:paraId="2C941523">
      <w:pPr>
        <w:rPr>
          <w:sz w:val="20"/>
        </w:rPr>
      </w:pPr>
    </w:p>
    <w:p w14:paraId="47FBB79B">
      <w:pPr>
        <w:rPr>
          <w:sz w:val="20"/>
        </w:rPr>
      </w:pPr>
    </w:p>
    <w:p w14:paraId="1EBF919F">
      <w:pPr>
        <w:rPr>
          <w:sz w:val="20"/>
        </w:rPr>
      </w:pPr>
    </w:p>
    <w:p w14:paraId="36425236">
      <w:pPr>
        <w:rPr>
          <w:sz w:val="20"/>
        </w:rPr>
      </w:pPr>
    </w:p>
    <w:p w14:paraId="2958A61A">
      <w:pPr>
        <w:rPr>
          <w:sz w:val="20"/>
        </w:rPr>
      </w:pPr>
    </w:p>
    <w:p w14:paraId="48E90E09">
      <w:pPr>
        <w:rPr>
          <w:sz w:val="20"/>
        </w:rPr>
      </w:pPr>
    </w:p>
    <w:p w14:paraId="2FCC39E6">
      <w:pPr>
        <w:rPr>
          <w:sz w:val="20"/>
        </w:rPr>
      </w:pPr>
    </w:p>
    <w:p w14:paraId="48D60319">
      <w:pPr>
        <w:rPr>
          <w:sz w:val="20"/>
        </w:rPr>
      </w:pPr>
    </w:p>
    <w:p w14:paraId="5541A80D">
      <w:pPr>
        <w:rPr>
          <w:sz w:val="20"/>
        </w:rPr>
      </w:pPr>
    </w:p>
    <w:p w14:paraId="52D8EFFC">
      <w:pPr>
        <w:rPr>
          <w:sz w:val="20"/>
        </w:rPr>
      </w:pPr>
    </w:p>
    <w:p w14:paraId="677B7AA6">
      <w:pPr>
        <w:rPr>
          <w:sz w:val="20"/>
        </w:rPr>
      </w:pPr>
    </w:p>
    <w:p w14:paraId="071D25EC">
      <w:pPr>
        <w:rPr>
          <w:sz w:val="20"/>
        </w:rPr>
      </w:pPr>
    </w:p>
    <w:p w14:paraId="04448CA1">
      <w:pPr>
        <w:rPr>
          <w:sz w:val="20"/>
        </w:rPr>
      </w:pPr>
    </w:p>
    <w:p w14:paraId="54D3B150">
      <w:pPr>
        <w:rPr>
          <w:sz w:val="20"/>
        </w:rPr>
      </w:pPr>
    </w:p>
    <w:p w14:paraId="58462613">
      <w:pPr>
        <w:rPr>
          <w:sz w:val="20"/>
        </w:rPr>
      </w:pPr>
    </w:p>
    <w:p w14:paraId="162F82D8">
      <w:pPr>
        <w:rPr>
          <w:sz w:val="20"/>
        </w:rPr>
      </w:pPr>
    </w:p>
    <w:p w14:paraId="37BB4713">
      <w:pPr>
        <w:rPr>
          <w:sz w:val="20"/>
        </w:rPr>
      </w:pPr>
    </w:p>
    <w:p w14:paraId="26A27CFE">
      <w:pPr>
        <w:rPr>
          <w:sz w:val="20"/>
        </w:rPr>
      </w:pPr>
    </w:p>
    <w:p w14:paraId="42A1F4FD">
      <w:pPr>
        <w:rPr>
          <w:sz w:val="20"/>
        </w:rPr>
      </w:pPr>
    </w:p>
    <w:p w14:paraId="5A406A25">
      <w:pPr>
        <w:rPr>
          <w:sz w:val="20"/>
        </w:rPr>
      </w:pPr>
    </w:p>
    <w:p w14:paraId="7434FE48">
      <w:pPr>
        <w:rPr>
          <w:sz w:val="20"/>
        </w:rPr>
      </w:pPr>
    </w:p>
    <w:p w14:paraId="300BFF20">
      <w:pPr>
        <w:rPr>
          <w:sz w:val="20"/>
        </w:rPr>
      </w:pPr>
    </w:p>
    <w:p w14:paraId="574748EA">
      <w:pPr>
        <w:rPr>
          <w:sz w:val="20"/>
        </w:rPr>
      </w:pPr>
    </w:p>
    <w:p w14:paraId="64C50E20">
      <w:pPr>
        <w:rPr>
          <w:sz w:val="20"/>
        </w:rPr>
      </w:pPr>
    </w:p>
    <w:p w14:paraId="76BBC8A6">
      <w:pPr>
        <w:rPr>
          <w:sz w:val="20"/>
        </w:rPr>
      </w:pPr>
    </w:p>
    <w:p w14:paraId="1D0D7F25">
      <w:pPr>
        <w:rPr>
          <w:sz w:val="20"/>
        </w:rPr>
      </w:pPr>
    </w:p>
    <w:p w14:paraId="29D36537">
      <w:pPr>
        <w:rPr>
          <w:sz w:val="20"/>
        </w:rPr>
      </w:pPr>
    </w:p>
    <w:p w14:paraId="2DDEC05B">
      <w:pPr>
        <w:rPr>
          <w:sz w:val="20"/>
        </w:rPr>
      </w:pPr>
    </w:p>
    <w:p w14:paraId="55862093">
      <w:pPr>
        <w:rPr>
          <w:sz w:val="20"/>
        </w:rPr>
      </w:pPr>
    </w:p>
    <w:p w14:paraId="159C861D">
      <w:pPr>
        <w:rPr>
          <w:sz w:val="20"/>
        </w:rPr>
      </w:pPr>
    </w:p>
    <w:p w14:paraId="30D1D0CA">
      <w:pPr>
        <w:rPr>
          <w:sz w:val="20"/>
        </w:rPr>
      </w:pPr>
    </w:p>
    <w:p w14:paraId="7C43AF71">
      <w:pPr>
        <w:rPr>
          <w:sz w:val="20"/>
        </w:rPr>
      </w:pPr>
    </w:p>
    <w:p w14:paraId="4BAE8EFE">
      <w:pPr>
        <w:rPr>
          <w:sz w:val="20"/>
        </w:rPr>
      </w:pPr>
    </w:p>
    <w:p w14:paraId="02B07361">
      <w:pPr>
        <w:rPr>
          <w:sz w:val="20"/>
        </w:rPr>
      </w:pPr>
    </w:p>
    <w:p w14:paraId="46470031">
      <w:pPr>
        <w:rPr>
          <w:sz w:val="20"/>
        </w:rPr>
      </w:pPr>
    </w:p>
    <w:p w14:paraId="2CDF3B3C">
      <w:pPr>
        <w:rPr>
          <w:sz w:val="20"/>
        </w:rPr>
      </w:pPr>
    </w:p>
    <w:p w14:paraId="0AF038B4">
      <w:pPr>
        <w:rPr>
          <w:sz w:val="20"/>
        </w:rPr>
      </w:pPr>
    </w:p>
    <w:p w14:paraId="3CBC04F1">
      <w:pPr>
        <w:rPr>
          <w:sz w:val="20"/>
        </w:rPr>
      </w:pPr>
    </w:p>
    <w:p w14:paraId="14166A32">
      <w:pPr>
        <w:spacing w:before="10"/>
        <w:rPr>
          <w:sz w:val="27"/>
        </w:rPr>
      </w:pPr>
    </w:p>
    <w:p w14:paraId="3AF4AF12">
      <w:pPr>
        <w:pStyle w:val="4"/>
        <w:spacing w:before="67"/>
        <w:ind w:left="218"/>
        <w:rPr>
          <w:rFonts w:ascii="仿宋" w:eastAsia="仿宋"/>
        </w:rPr>
      </w:pPr>
      <w:r>
        <w:rPr>
          <w:rFonts w:hint="eastAsia" w:ascii="仿宋" w:eastAsia="仿宋"/>
        </w:rPr>
        <w:t>注：请附相关证明</w:t>
      </w:r>
    </w:p>
    <w:p w14:paraId="5E22A433">
      <w:pPr>
        <w:rPr>
          <w:rFonts w:ascii="仿宋" w:eastAsia="仿宋"/>
        </w:rPr>
        <w:sectPr>
          <w:pgSz w:w="11910" w:h="16840"/>
          <w:pgMar w:top="1140" w:right="620" w:bottom="1160" w:left="1200" w:header="0" w:footer="975" w:gutter="0"/>
          <w:cols w:space="720" w:num="1"/>
        </w:sectPr>
      </w:pPr>
    </w:p>
    <w:p w14:paraId="3D2A714F">
      <w:pPr>
        <w:pStyle w:val="2"/>
        <w:ind w:left="1572"/>
      </w:pPr>
      <w:r>
        <mc:AlternateContent>
          <mc:Choice Requires="wps">
            <w:drawing>
              <wp:anchor distT="0" distB="0" distL="114300" distR="114300" simplePos="0" relativeHeight="251665408" behindDoc="1" locked="0" layoutInCell="1" allowOverlap="1">
                <wp:simplePos x="0" y="0"/>
                <wp:positionH relativeFrom="page">
                  <wp:posOffset>939800</wp:posOffset>
                </wp:positionH>
                <wp:positionV relativeFrom="page">
                  <wp:posOffset>965835</wp:posOffset>
                </wp:positionV>
                <wp:extent cx="6040755" cy="8213725"/>
                <wp:effectExtent l="0" t="0" r="0" b="0"/>
                <wp:wrapNone/>
                <wp:docPr id="1039516540" name="AutoShape 15"/>
                <wp:cNvGraphicFramePr/>
                <a:graphic xmlns:a="http://schemas.openxmlformats.org/drawingml/2006/main">
                  <a:graphicData uri="http://schemas.microsoft.com/office/word/2010/wordprocessingShape">
                    <wps:wsp>
                      <wps:cNvSpPr/>
                      <wps:spPr bwMode="auto">
                        <a:xfrm>
                          <a:off x="0" y="0"/>
                          <a:ext cx="6040755" cy="8213725"/>
                        </a:xfrm>
                        <a:custGeom>
                          <a:avLst/>
                          <a:gdLst>
                            <a:gd name="T0" fmla="+- 0 1480 1480"/>
                            <a:gd name="T1" fmla="*/ T0 w 9513"/>
                            <a:gd name="T2" fmla="+- 0 2387 1521"/>
                            <a:gd name="T3" fmla="*/ 2387 h 12935"/>
                            <a:gd name="T4" fmla="+- 0 10993 1480"/>
                            <a:gd name="T5" fmla="*/ T4 w 9513"/>
                            <a:gd name="T6" fmla="+- 0 2387 1521"/>
                            <a:gd name="T7" fmla="*/ 2387 h 12935"/>
                            <a:gd name="T8" fmla="+- 0 1480 1480"/>
                            <a:gd name="T9" fmla="*/ T8 w 9513"/>
                            <a:gd name="T10" fmla="+- 0 15317 1521"/>
                            <a:gd name="T11" fmla="*/ 15317 h 12935"/>
                            <a:gd name="T12" fmla="+- 0 10993 1480"/>
                            <a:gd name="T13" fmla="*/ T12 w 9513"/>
                            <a:gd name="T14" fmla="+- 0 15317 1521"/>
                            <a:gd name="T15" fmla="*/ 15317 h 12935"/>
                            <a:gd name="T16" fmla="+- 0 1485 1480"/>
                            <a:gd name="T17" fmla="*/ T16 w 9513"/>
                            <a:gd name="T18" fmla="+- 0 2382 1521"/>
                            <a:gd name="T19" fmla="*/ 2382 h 12935"/>
                            <a:gd name="T20" fmla="+- 0 1485 1480"/>
                            <a:gd name="T21" fmla="*/ T20 w 9513"/>
                            <a:gd name="T22" fmla="+- 0 15312 1521"/>
                            <a:gd name="T23" fmla="*/ 15312 h 12935"/>
                            <a:gd name="T24" fmla="+- 0 10988 1480"/>
                            <a:gd name="T25" fmla="*/ T24 w 9513"/>
                            <a:gd name="T26" fmla="+- 0 2382 1521"/>
                            <a:gd name="T27" fmla="*/ 2382 h 12935"/>
                            <a:gd name="T28" fmla="+- 0 10988 1480"/>
                            <a:gd name="T29" fmla="*/ T28 w 9513"/>
                            <a:gd name="T30" fmla="+- 0 15312 1521"/>
                            <a:gd name="T31" fmla="*/ 15312 h 129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3" h="12935">
                              <a:moveTo>
                                <a:pt x="0" y="866"/>
                              </a:moveTo>
                              <a:lnTo>
                                <a:pt x="9513" y="866"/>
                              </a:lnTo>
                              <a:moveTo>
                                <a:pt x="0" y="13796"/>
                              </a:moveTo>
                              <a:lnTo>
                                <a:pt x="9513" y="13796"/>
                              </a:lnTo>
                              <a:moveTo>
                                <a:pt x="5" y="861"/>
                              </a:moveTo>
                              <a:lnTo>
                                <a:pt x="5" y="13791"/>
                              </a:lnTo>
                              <a:moveTo>
                                <a:pt x="9508" y="861"/>
                              </a:moveTo>
                              <a:lnTo>
                                <a:pt x="9508" y="13791"/>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15" o:spid="_x0000_s1026" o:spt="100" style="position:absolute;left:0pt;margin-left:74pt;margin-top:76.05pt;height:646.75pt;width:475.65pt;mso-position-horizontal-relative:page;mso-position-vertical-relative:page;z-index:-251651072;mso-width-relative:page;mso-height-relative:page;" filled="f" stroked="t" coordsize="9513,12935" o:gfxdata="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L&#10;T7su2gAAAA0BAAAPAAAAAAAAAAEAIAAAACIAAABkcnMvZG93bnJldi54bWxQSwECFAAUAAAACACH&#10;TuJAL0hnyOoDAABfDAAADgAAAAAAAAABACAAAAApAQAAZHJzL2Uyb0RvYy54bWxQSwUGAAAAAAYA&#10;BgBZAQAAhQcAAAAA&#10;" path="m0,866l9513,866m0,13796l9513,13796m5,861l5,13791m9508,861l9508,13791e">
                <v:path o:connectlocs="0,1515745;6040755,1515745;0,9726295;6040755,9726295;3175,1512570;3175,9723120;6037580,1512570;6037580,9723120" o:connectangles="0,0,0,0,0,0,0,0"/>
                <v:fill on="f" focussize="0,0"/>
                <v:stroke weight="0.48pt" color="#000000" joinstyle="round"/>
                <v:imagedata o:title=""/>
                <o:lock v:ext="edit" aspectratio="f"/>
              </v:shape>
            </w:pict>
          </mc:Fallback>
        </mc:AlternateContent>
      </w:r>
      <w:bookmarkStart w:id="10" w:name="四、本科教育教学研究情况"/>
      <w:bookmarkEnd w:id="10"/>
      <w:r>
        <w:t>四、本科教育教学研究情况</w:t>
      </w:r>
    </w:p>
    <w:p w14:paraId="2049C170">
      <w:pPr>
        <w:spacing w:before="12"/>
        <w:rPr>
          <w:b/>
          <w:sz w:val="27"/>
        </w:rPr>
      </w:pPr>
    </w:p>
    <w:p w14:paraId="488EA214">
      <w:pPr>
        <w:pStyle w:val="3"/>
        <w:numPr>
          <w:ilvl w:val="0"/>
          <w:numId w:val="4"/>
        </w:numPr>
        <w:tabs>
          <w:tab w:val="left" w:pos="519"/>
        </w:tabs>
        <w:spacing w:before="0"/>
        <w:ind w:hanging="301"/>
      </w:pPr>
      <w:bookmarkStart w:id="11" w:name="1._从事本科教育教学研究及教改总体情况（不超过一页）"/>
      <w:bookmarkEnd w:id="11"/>
      <w:r>
        <w:t>从事本科教育教学研究及教改总体情况（不超过一页）</w:t>
      </w:r>
    </w:p>
    <w:p w14:paraId="22ECC28B">
      <w:pPr>
        <w:pStyle w:val="4"/>
        <w:spacing w:before="170" w:line="312" w:lineRule="auto"/>
        <w:ind w:left="393" w:right="329"/>
      </w:pPr>
      <w:r>
        <w:t>（开展的教育教学研究及教改项目情况，包括教育教学方法研究、教学内容改进、课程体系改革等，以及获得的教育教学研究成果、教材编写情况等。）</w:t>
      </w:r>
    </w:p>
    <w:p w14:paraId="023B465F">
      <w:pPr>
        <w:spacing w:line="312" w:lineRule="auto"/>
        <w:sectPr>
          <w:pgSz w:w="11910" w:h="16840"/>
          <w:pgMar w:top="1200" w:right="620" w:bottom="1160" w:left="1200" w:header="0" w:footer="975" w:gutter="0"/>
          <w:cols w:space="720" w:num="1"/>
        </w:sectPr>
      </w:pPr>
    </w:p>
    <w:p w14:paraId="66B6518C">
      <w:pPr>
        <w:pStyle w:val="3"/>
        <w:numPr>
          <w:ilvl w:val="0"/>
          <w:numId w:val="4"/>
        </w:numPr>
        <w:tabs>
          <w:tab w:val="left" w:pos="519"/>
        </w:tabs>
        <w:ind w:hanging="301"/>
      </w:pPr>
      <w:bookmarkStart w:id="12" w:name="2._承担本科教育教学研究及教改项目情况（不超过5项）"/>
      <w:bookmarkEnd w:id="12"/>
      <w:r>
        <w:t>承担本科教育教学研究及教改项目情况（</w:t>
      </w:r>
      <w:r>
        <w:rPr>
          <w:spacing w:val="-15"/>
        </w:rPr>
        <w:t xml:space="preserve">不超过 </w:t>
      </w:r>
      <w:r>
        <w:rPr>
          <w:rFonts w:ascii="Times New Roman" w:eastAsia="Times New Roman"/>
        </w:rPr>
        <w:t xml:space="preserve">5 </w:t>
      </w:r>
      <w:r>
        <w:t>项）</w:t>
      </w:r>
    </w:p>
    <w:p w14:paraId="7B635CF8">
      <w:pPr>
        <w:spacing w:before="2"/>
        <w:rPr>
          <w:b/>
          <w:sz w:val="6"/>
        </w:rPr>
      </w:pPr>
    </w:p>
    <w:tbl>
      <w:tblPr>
        <w:tblStyle w:val="7"/>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325"/>
        <w:gridCol w:w="1801"/>
        <w:gridCol w:w="1245"/>
        <w:gridCol w:w="727"/>
        <w:gridCol w:w="1321"/>
        <w:gridCol w:w="1428"/>
      </w:tblGrid>
      <w:tr w14:paraId="3BB8C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66" w:type="dxa"/>
          </w:tcPr>
          <w:p w14:paraId="2DF292A0">
            <w:pPr>
              <w:pStyle w:val="11"/>
              <w:spacing w:before="6"/>
              <w:rPr>
                <w:b/>
                <w:sz w:val="30"/>
              </w:rPr>
            </w:pPr>
          </w:p>
          <w:p w14:paraId="4DEFD9C4">
            <w:pPr>
              <w:pStyle w:val="11"/>
              <w:ind w:left="170" w:right="163"/>
              <w:jc w:val="center"/>
              <w:rPr>
                <w:b/>
                <w:sz w:val="24"/>
              </w:rPr>
            </w:pPr>
            <w:r>
              <w:rPr>
                <w:b/>
                <w:sz w:val="24"/>
              </w:rPr>
              <w:t>序号</w:t>
            </w:r>
          </w:p>
        </w:tc>
        <w:tc>
          <w:tcPr>
            <w:tcW w:w="2325" w:type="dxa"/>
          </w:tcPr>
          <w:p w14:paraId="058225A6">
            <w:pPr>
              <w:pStyle w:val="11"/>
              <w:spacing w:before="6"/>
              <w:rPr>
                <w:b/>
                <w:sz w:val="30"/>
              </w:rPr>
            </w:pPr>
          </w:p>
          <w:p w14:paraId="6CEB04EE">
            <w:pPr>
              <w:pStyle w:val="11"/>
              <w:ind w:left="681"/>
              <w:rPr>
                <w:b/>
                <w:sz w:val="24"/>
              </w:rPr>
            </w:pPr>
            <w:r>
              <w:rPr>
                <w:b/>
                <w:sz w:val="24"/>
              </w:rPr>
              <w:t>项目名称</w:t>
            </w:r>
          </w:p>
        </w:tc>
        <w:tc>
          <w:tcPr>
            <w:tcW w:w="1801" w:type="dxa"/>
          </w:tcPr>
          <w:p w14:paraId="0F28FE13">
            <w:pPr>
              <w:pStyle w:val="11"/>
              <w:spacing w:before="6"/>
              <w:rPr>
                <w:b/>
                <w:sz w:val="30"/>
              </w:rPr>
            </w:pPr>
          </w:p>
          <w:p w14:paraId="32A7C9B0">
            <w:pPr>
              <w:pStyle w:val="11"/>
              <w:ind w:left="420"/>
              <w:rPr>
                <w:b/>
                <w:sz w:val="24"/>
              </w:rPr>
            </w:pPr>
            <w:r>
              <w:rPr>
                <w:b/>
                <w:sz w:val="24"/>
              </w:rPr>
              <w:t>项目来源</w:t>
            </w:r>
          </w:p>
        </w:tc>
        <w:tc>
          <w:tcPr>
            <w:tcW w:w="1245" w:type="dxa"/>
          </w:tcPr>
          <w:p w14:paraId="69F133E9">
            <w:pPr>
              <w:pStyle w:val="11"/>
              <w:spacing w:before="191"/>
              <w:ind w:left="117" w:right="110"/>
              <w:jc w:val="center"/>
              <w:rPr>
                <w:b/>
                <w:sz w:val="24"/>
              </w:rPr>
            </w:pPr>
            <w:r>
              <w:rPr>
                <w:b/>
                <w:sz w:val="24"/>
              </w:rPr>
              <w:t>经费</w:t>
            </w:r>
          </w:p>
          <w:p w14:paraId="65615CB7">
            <w:pPr>
              <w:pStyle w:val="11"/>
              <w:spacing w:before="91"/>
              <w:ind w:left="120" w:right="110"/>
              <w:jc w:val="center"/>
              <w:rPr>
                <w:b/>
                <w:sz w:val="24"/>
              </w:rPr>
            </w:pPr>
            <w:r>
              <w:rPr>
                <w:b/>
                <w:sz w:val="24"/>
              </w:rPr>
              <w:t>（万元）</w:t>
            </w:r>
          </w:p>
        </w:tc>
        <w:tc>
          <w:tcPr>
            <w:tcW w:w="727" w:type="dxa"/>
          </w:tcPr>
          <w:p w14:paraId="632EC7F9">
            <w:pPr>
              <w:pStyle w:val="11"/>
              <w:spacing w:before="6"/>
              <w:rPr>
                <w:b/>
                <w:sz w:val="30"/>
              </w:rPr>
            </w:pPr>
          </w:p>
          <w:p w14:paraId="14BA8017">
            <w:pPr>
              <w:pStyle w:val="11"/>
              <w:ind w:left="122"/>
              <w:rPr>
                <w:b/>
                <w:sz w:val="24"/>
              </w:rPr>
            </w:pPr>
            <w:r>
              <w:rPr>
                <w:b/>
                <w:sz w:val="24"/>
              </w:rPr>
              <w:t>排序</w:t>
            </w:r>
          </w:p>
        </w:tc>
        <w:tc>
          <w:tcPr>
            <w:tcW w:w="1321" w:type="dxa"/>
          </w:tcPr>
          <w:p w14:paraId="51D0A3A8">
            <w:pPr>
              <w:pStyle w:val="11"/>
              <w:spacing w:before="191" w:line="312" w:lineRule="auto"/>
              <w:ind w:left="300" w:right="127" w:hanging="120"/>
              <w:rPr>
                <w:b/>
                <w:sz w:val="24"/>
              </w:rPr>
            </w:pPr>
            <w:r>
              <w:rPr>
                <w:b/>
                <w:sz w:val="24"/>
              </w:rPr>
              <w:t>主持或参加情况</w:t>
            </w:r>
          </w:p>
        </w:tc>
        <w:tc>
          <w:tcPr>
            <w:tcW w:w="1428" w:type="dxa"/>
          </w:tcPr>
          <w:p w14:paraId="4C2351CD">
            <w:pPr>
              <w:pStyle w:val="11"/>
              <w:spacing w:before="6"/>
              <w:rPr>
                <w:b/>
                <w:sz w:val="30"/>
              </w:rPr>
            </w:pPr>
          </w:p>
          <w:p w14:paraId="02060349">
            <w:pPr>
              <w:pStyle w:val="11"/>
              <w:ind w:left="234"/>
              <w:rPr>
                <w:b/>
                <w:sz w:val="24"/>
              </w:rPr>
            </w:pPr>
            <w:r>
              <w:rPr>
                <w:b/>
                <w:sz w:val="24"/>
              </w:rPr>
              <w:t>起止日期</w:t>
            </w:r>
          </w:p>
        </w:tc>
      </w:tr>
      <w:tr w14:paraId="1DCF1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866" w:type="dxa"/>
          </w:tcPr>
          <w:p w14:paraId="3B4BFEE5">
            <w:pPr>
              <w:pStyle w:val="11"/>
              <w:rPr>
                <w:b/>
                <w:sz w:val="26"/>
              </w:rPr>
            </w:pPr>
          </w:p>
          <w:p w14:paraId="6D7E69E9">
            <w:pPr>
              <w:pStyle w:val="11"/>
              <w:rPr>
                <w:b/>
                <w:sz w:val="26"/>
              </w:rPr>
            </w:pPr>
          </w:p>
          <w:p w14:paraId="25B1FDDE">
            <w:pPr>
              <w:pStyle w:val="11"/>
              <w:spacing w:before="2"/>
              <w:rPr>
                <w:b/>
                <w:sz w:val="37"/>
              </w:rPr>
            </w:pPr>
          </w:p>
          <w:p w14:paraId="3864E89E">
            <w:pPr>
              <w:pStyle w:val="11"/>
              <w:spacing w:before="1"/>
              <w:ind w:left="7"/>
              <w:jc w:val="center"/>
              <w:rPr>
                <w:rFonts w:ascii="Times New Roman"/>
                <w:sz w:val="24"/>
              </w:rPr>
            </w:pPr>
            <w:r>
              <w:rPr>
                <w:rFonts w:ascii="Times New Roman"/>
                <w:sz w:val="24"/>
              </w:rPr>
              <w:t>1</w:t>
            </w:r>
          </w:p>
        </w:tc>
        <w:tc>
          <w:tcPr>
            <w:tcW w:w="2325" w:type="dxa"/>
          </w:tcPr>
          <w:p w14:paraId="123CCD5E">
            <w:pPr>
              <w:pStyle w:val="11"/>
              <w:rPr>
                <w:rFonts w:ascii="Times New Roman"/>
              </w:rPr>
            </w:pPr>
          </w:p>
        </w:tc>
        <w:tc>
          <w:tcPr>
            <w:tcW w:w="1801" w:type="dxa"/>
          </w:tcPr>
          <w:p w14:paraId="419F4C11">
            <w:pPr>
              <w:pStyle w:val="11"/>
              <w:rPr>
                <w:rFonts w:ascii="Times New Roman"/>
              </w:rPr>
            </w:pPr>
          </w:p>
        </w:tc>
        <w:tc>
          <w:tcPr>
            <w:tcW w:w="1245" w:type="dxa"/>
          </w:tcPr>
          <w:p w14:paraId="1735F581">
            <w:pPr>
              <w:pStyle w:val="11"/>
              <w:rPr>
                <w:rFonts w:ascii="Times New Roman"/>
              </w:rPr>
            </w:pPr>
          </w:p>
        </w:tc>
        <w:tc>
          <w:tcPr>
            <w:tcW w:w="727" w:type="dxa"/>
          </w:tcPr>
          <w:p w14:paraId="0C181ABA">
            <w:pPr>
              <w:pStyle w:val="11"/>
              <w:rPr>
                <w:rFonts w:ascii="Times New Roman"/>
              </w:rPr>
            </w:pPr>
          </w:p>
        </w:tc>
        <w:tc>
          <w:tcPr>
            <w:tcW w:w="1321" w:type="dxa"/>
          </w:tcPr>
          <w:p w14:paraId="13C60247">
            <w:pPr>
              <w:pStyle w:val="11"/>
              <w:rPr>
                <w:rFonts w:ascii="Times New Roman"/>
              </w:rPr>
            </w:pPr>
          </w:p>
        </w:tc>
        <w:tc>
          <w:tcPr>
            <w:tcW w:w="1428" w:type="dxa"/>
          </w:tcPr>
          <w:p w14:paraId="2E5213D1">
            <w:pPr>
              <w:pStyle w:val="11"/>
              <w:rPr>
                <w:rFonts w:ascii="Times New Roman"/>
              </w:rPr>
            </w:pPr>
          </w:p>
        </w:tc>
      </w:tr>
      <w:tr w14:paraId="7B770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66" w:type="dxa"/>
          </w:tcPr>
          <w:p w14:paraId="2BD91D55">
            <w:pPr>
              <w:pStyle w:val="11"/>
              <w:rPr>
                <w:b/>
                <w:sz w:val="26"/>
              </w:rPr>
            </w:pPr>
          </w:p>
          <w:p w14:paraId="434720D8">
            <w:pPr>
              <w:pStyle w:val="11"/>
              <w:rPr>
                <w:b/>
                <w:sz w:val="26"/>
              </w:rPr>
            </w:pPr>
          </w:p>
          <w:p w14:paraId="1AC3C594">
            <w:pPr>
              <w:pStyle w:val="11"/>
              <w:spacing w:before="2"/>
              <w:rPr>
                <w:b/>
                <w:sz w:val="37"/>
              </w:rPr>
            </w:pPr>
          </w:p>
          <w:p w14:paraId="637F80B3">
            <w:pPr>
              <w:pStyle w:val="11"/>
              <w:ind w:left="7"/>
              <w:jc w:val="center"/>
              <w:rPr>
                <w:rFonts w:ascii="Times New Roman"/>
                <w:sz w:val="24"/>
              </w:rPr>
            </w:pPr>
            <w:r>
              <w:rPr>
                <w:rFonts w:ascii="Times New Roman"/>
                <w:sz w:val="24"/>
              </w:rPr>
              <w:t>2</w:t>
            </w:r>
          </w:p>
        </w:tc>
        <w:tc>
          <w:tcPr>
            <w:tcW w:w="2325" w:type="dxa"/>
          </w:tcPr>
          <w:p w14:paraId="2D794D3D">
            <w:pPr>
              <w:pStyle w:val="11"/>
              <w:rPr>
                <w:rFonts w:ascii="Times New Roman"/>
              </w:rPr>
            </w:pPr>
          </w:p>
        </w:tc>
        <w:tc>
          <w:tcPr>
            <w:tcW w:w="1801" w:type="dxa"/>
          </w:tcPr>
          <w:p w14:paraId="2194DA74">
            <w:pPr>
              <w:pStyle w:val="11"/>
              <w:rPr>
                <w:rFonts w:ascii="Times New Roman"/>
              </w:rPr>
            </w:pPr>
          </w:p>
        </w:tc>
        <w:tc>
          <w:tcPr>
            <w:tcW w:w="1245" w:type="dxa"/>
          </w:tcPr>
          <w:p w14:paraId="668D5DF1">
            <w:pPr>
              <w:pStyle w:val="11"/>
              <w:rPr>
                <w:rFonts w:ascii="Times New Roman"/>
              </w:rPr>
            </w:pPr>
          </w:p>
        </w:tc>
        <w:tc>
          <w:tcPr>
            <w:tcW w:w="727" w:type="dxa"/>
          </w:tcPr>
          <w:p w14:paraId="5859E388">
            <w:pPr>
              <w:pStyle w:val="11"/>
              <w:rPr>
                <w:rFonts w:ascii="Times New Roman"/>
              </w:rPr>
            </w:pPr>
          </w:p>
        </w:tc>
        <w:tc>
          <w:tcPr>
            <w:tcW w:w="1321" w:type="dxa"/>
          </w:tcPr>
          <w:p w14:paraId="0B7AB15A">
            <w:pPr>
              <w:pStyle w:val="11"/>
              <w:rPr>
                <w:rFonts w:ascii="Times New Roman"/>
              </w:rPr>
            </w:pPr>
          </w:p>
        </w:tc>
        <w:tc>
          <w:tcPr>
            <w:tcW w:w="1428" w:type="dxa"/>
          </w:tcPr>
          <w:p w14:paraId="7CF26E1B">
            <w:pPr>
              <w:pStyle w:val="11"/>
              <w:rPr>
                <w:rFonts w:ascii="Times New Roman"/>
              </w:rPr>
            </w:pPr>
          </w:p>
        </w:tc>
      </w:tr>
      <w:tr w14:paraId="3A25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866" w:type="dxa"/>
          </w:tcPr>
          <w:p w14:paraId="212D2C79">
            <w:pPr>
              <w:pStyle w:val="11"/>
              <w:rPr>
                <w:b/>
                <w:sz w:val="26"/>
              </w:rPr>
            </w:pPr>
          </w:p>
          <w:p w14:paraId="5D0FF4A6">
            <w:pPr>
              <w:pStyle w:val="11"/>
              <w:rPr>
                <w:b/>
                <w:sz w:val="26"/>
              </w:rPr>
            </w:pPr>
          </w:p>
          <w:p w14:paraId="48296436">
            <w:pPr>
              <w:pStyle w:val="11"/>
              <w:spacing w:before="3"/>
              <w:rPr>
                <w:b/>
                <w:sz w:val="37"/>
              </w:rPr>
            </w:pPr>
          </w:p>
          <w:p w14:paraId="76F658A3">
            <w:pPr>
              <w:pStyle w:val="11"/>
              <w:ind w:left="7"/>
              <w:jc w:val="center"/>
              <w:rPr>
                <w:rFonts w:ascii="Times New Roman"/>
                <w:sz w:val="24"/>
              </w:rPr>
            </w:pPr>
            <w:r>
              <w:rPr>
                <w:rFonts w:ascii="Times New Roman"/>
                <w:sz w:val="24"/>
              </w:rPr>
              <w:t>3</w:t>
            </w:r>
          </w:p>
        </w:tc>
        <w:tc>
          <w:tcPr>
            <w:tcW w:w="2325" w:type="dxa"/>
          </w:tcPr>
          <w:p w14:paraId="63B34A11">
            <w:pPr>
              <w:pStyle w:val="11"/>
              <w:rPr>
                <w:rFonts w:ascii="Times New Roman"/>
              </w:rPr>
            </w:pPr>
          </w:p>
        </w:tc>
        <w:tc>
          <w:tcPr>
            <w:tcW w:w="1801" w:type="dxa"/>
          </w:tcPr>
          <w:p w14:paraId="702D5AE5">
            <w:pPr>
              <w:pStyle w:val="11"/>
              <w:rPr>
                <w:rFonts w:ascii="Times New Roman"/>
              </w:rPr>
            </w:pPr>
          </w:p>
        </w:tc>
        <w:tc>
          <w:tcPr>
            <w:tcW w:w="1245" w:type="dxa"/>
          </w:tcPr>
          <w:p w14:paraId="1704F28A">
            <w:pPr>
              <w:pStyle w:val="11"/>
              <w:rPr>
                <w:rFonts w:ascii="Times New Roman"/>
              </w:rPr>
            </w:pPr>
          </w:p>
        </w:tc>
        <w:tc>
          <w:tcPr>
            <w:tcW w:w="727" w:type="dxa"/>
          </w:tcPr>
          <w:p w14:paraId="33D9489D">
            <w:pPr>
              <w:pStyle w:val="11"/>
              <w:rPr>
                <w:rFonts w:ascii="Times New Roman"/>
              </w:rPr>
            </w:pPr>
          </w:p>
        </w:tc>
        <w:tc>
          <w:tcPr>
            <w:tcW w:w="1321" w:type="dxa"/>
          </w:tcPr>
          <w:p w14:paraId="31C37685">
            <w:pPr>
              <w:pStyle w:val="11"/>
              <w:rPr>
                <w:rFonts w:ascii="Times New Roman"/>
              </w:rPr>
            </w:pPr>
          </w:p>
        </w:tc>
        <w:tc>
          <w:tcPr>
            <w:tcW w:w="1428" w:type="dxa"/>
          </w:tcPr>
          <w:p w14:paraId="32A68ABC">
            <w:pPr>
              <w:pStyle w:val="11"/>
              <w:rPr>
                <w:rFonts w:ascii="Times New Roman"/>
              </w:rPr>
            </w:pPr>
          </w:p>
        </w:tc>
      </w:tr>
      <w:tr w14:paraId="6967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866" w:type="dxa"/>
          </w:tcPr>
          <w:p w14:paraId="3A85264C">
            <w:pPr>
              <w:pStyle w:val="11"/>
              <w:rPr>
                <w:b/>
                <w:sz w:val="26"/>
              </w:rPr>
            </w:pPr>
          </w:p>
          <w:p w14:paraId="211B102C">
            <w:pPr>
              <w:pStyle w:val="11"/>
              <w:rPr>
                <w:b/>
                <w:sz w:val="26"/>
              </w:rPr>
            </w:pPr>
          </w:p>
          <w:p w14:paraId="2648244E">
            <w:pPr>
              <w:pStyle w:val="11"/>
              <w:spacing w:before="2"/>
              <w:rPr>
                <w:b/>
                <w:sz w:val="37"/>
              </w:rPr>
            </w:pPr>
          </w:p>
          <w:p w14:paraId="38A58048">
            <w:pPr>
              <w:pStyle w:val="11"/>
              <w:spacing w:before="1"/>
              <w:ind w:left="7"/>
              <w:jc w:val="center"/>
              <w:rPr>
                <w:rFonts w:ascii="Times New Roman"/>
                <w:sz w:val="24"/>
              </w:rPr>
            </w:pPr>
            <w:r>
              <w:rPr>
                <w:rFonts w:ascii="Times New Roman"/>
                <w:sz w:val="24"/>
              </w:rPr>
              <w:t>4</w:t>
            </w:r>
          </w:p>
        </w:tc>
        <w:tc>
          <w:tcPr>
            <w:tcW w:w="2325" w:type="dxa"/>
          </w:tcPr>
          <w:p w14:paraId="4037099F">
            <w:pPr>
              <w:pStyle w:val="11"/>
              <w:rPr>
                <w:rFonts w:ascii="Times New Roman"/>
              </w:rPr>
            </w:pPr>
          </w:p>
        </w:tc>
        <w:tc>
          <w:tcPr>
            <w:tcW w:w="1801" w:type="dxa"/>
          </w:tcPr>
          <w:p w14:paraId="1A78ECD5">
            <w:pPr>
              <w:pStyle w:val="11"/>
              <w:rPr>
                <w:rFonts w:ascii="Times New Roman"/>
              </w:rPr>
            </w:pPr>
          </w:p>
        </w:tc>
        <w:tc>
          <w:tcPr>
            <w:tcW w:w="1245" w:type="dxa"/>
          </w:tcPr>
          <w:p w14:paraId="2C227994">
            <w:pPr>
              <w:pStyle w:val="11"/>
              <w:rPr>
                <w:rFonts w:ascii="Times New Roman"/>
              </w:rPr>
            </w:pPr>
          </w:p>
        </w:tc>
        <w:tc>
          <w:tcPr>
            <w:tcW w:w="727" w:type="dxa"/>
          </w:tcPr>
          <w:p w14:paraId="419EE035">
            <w:pPr>
              <w:pStyle w:val="11"/>
              <w:rPr>
                <w:rFonts w:ascii="Times New Roman"/>
              </w:rPr>
            </w:pPr>
          </w:p>
        </w:tc>
        <w:tc>
          <w:tcPr>
            <w:tcW w:w="1321" w:type="dxa"/>
          </w:tcPr>
          <w:p w14:paraId="070C2900">
            <w:pPr>
              <w:pStyle w:val="11"/>
              <w:rPr>
                <w:rFonts w:ascii="Times New Roman"/>
              </w:rPr>
            </w:pPr>
          </w:p>
        </w:tc>
        <w:tc>
          <w:tcPr>
            <w:tcW w:w="1428" w:type="dxa"/>
          </w:tcPr>
          <w:p w14:paraId="788D8D02">
            <w:pPr>
              <w:pStyle w:val="11"/>
              <w:rPr>
                <w:rFonts w:ascii="Times New Roman"/>
              </w:rPr>
            </w:pPr>
          </w:p>
        </w:tc>
      </w:tr>
      <w:tr w14:paraId="2F84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866" w:type="dxa"/>
          </w:tcPr>
          <w:p w14:paraId="43840D77">
            <w:pPr>
              <w:pStyle w:val="11"/>
              <w:rPr>
                <w:b/>
                <w:sz w:val="26"/>
              </w:rPr>
            </w:pPr>
          </w:p>
          <w:p w14:paraId="3C0576D5">
            <w:pPr>
              <w:pStyle w:val="11"/>
              <w:rPr>
                <w:b/>
                <w:sz w:val="26"/>
              </w:rPr>
            </w:pPr>
          </w:p>
          <w:p w14:paraId="38AC92BC">
            <w:pPr>
              <w:pStyle w:val="11"/>
              <w:spacing w:before="2"/>
              <w:rPr>
                <w:b/>
                <w:sz w:val="37"/>
              </w:rPr>
            </w:pPr>
          </w:p>
          <w:p w14:paraId="4F860977">
            <w:pPr>
              <w:pStyle w:val="11"/>
              <w:ind w:left="7"/>
              <w:jc w:val="center"/>
              <w:rPr>
                <w:rFonts w:ascii="Times New Roman"/>
                <w:sz w:val="24"/>
              </w:rPr>
            </w:pPr>
            <w:r>
              <w:rPr>
                <w:rFonts w:ascii="Times New Roman"/>
                <w:sz w:val="24"/>
              </w:rPr>
              <w:t>5</w:t>
            </w:r>
          </w:p>
        </w:tc>
        <w:tc>
          <w:tcPr>
            <w:tcW w:w="2325" w:type="dxa"/>
          </w:tcPr>
          <w:p w14:paraId="64260BE5">
            <w:pPr>
              <w:pStyle w:val="11"/>
              <w:rPr>
                <w:rFonts w:ascii="Times New Roman"/>
              </w:rPr>
            </w:pPr>
          </w:p>
        </w:tc>
        <w:tc>
          <w:tcPr>
            <w:tcW w:w="1801" w:type="dxa"/>
          </w:tcPr>
          <w:p w14:paraId="22A33F16">
            <w:pPr>
              <w:pStyle w:val="11"/>
              <w:rPr>
                <w:rFonts w:ascii="Times New Roman"/>
              </w:rPr>
            </w:pPr>
          </w:p>
        </w:tc>
        <w:tc>
          <w:tcPr>
            <w:tcW w:w="1245" w:type="dxa"/>
          </w:tcPr>
          <w:p w14:paraId="6BB8023C">
            <w:pPr>
              <w:pStyle w:val="11"/>
              <w:rPr>
                <w:rFonts w:ascii="Times New Roman"/>
              </w:rPr>
            </w:pPr>
          </w:p>
        </w:tc>
        <w:tc>
          <w:tcPr>
            <w:tcW w:w="727" w:type="dxa"/>
          </w:tcPr>
          <w:p w14:paraId="0D3AB06F">
            <w:pPr>
              <w:pStyle w:val="11"/>
              <w:rPr>
                <w:rFonts w:ascii="Times New Roman"/>
              </w:rPr>
            </w:pPr>
          </w:p>
        </w:tc>
        <w:tc>
          <w:tcPr>
            <w:tcW w:w="1321" w:type="dxa"/>
          </w:tcPr>
          <w:p w14:paraId="1F8F56E3">
            <w:pPr>
              <w:pStyle w:val="11"/>
              <w:rPr>
                <w:rFonts w:ascii="Times New Roman"/>
              </w:rPr>
            </w:pPr>
          </w:p>
        </w:tc>
        <w:tc>
          <w:tcPr>
            <w:tcW w:w="1428" w:type="dxa"/>
          </w:tcPr>
          <w:p w14:paraId="5904FDA8">
            <w:pPr>
              <w:pStyle w:val="11"/>
              <w:rPr>
                <w:rFonts w:ascii="Times New Roman"/>
              </w:rPr>
            </w:pPr>
          </w:p>
        </w:tc>
      </w:tr>
    </w:tbl>
    <w:p w14:paraId="395A8FB9">
      <w:pPr>
        <w:rPr>
          <w:rFonts w:ascii="Times New Roman"/>
        </w:rPr>
        <w:sectPr>
          <w:footerReference r:id="rId4" w:type="default"/>
          <w:pgSz w:w="11910" w:h="16840"/>
          <w:pgMar w:top="1140" w:right="620" w:bottom="1160" w:left="1200" w:header="0" w:footer="975" w:gutter="0"/>
          <w:pgNumType w:start="10"/>
          <w:cols w:space="720" w:num="1"/>
        </w:sectPr>
      </w:pPr>
    </w:p>
    <w:p w14:paraId="48C19631">
      <w:pPr>
        <w:pStyle w:val="10"/>
        <w:numPr>
          <w:ilvl w:val="0"/>
          <w:numId w:val="4"/>
        </w:numPr>
        <w:tabs>
          <w:tab w:val="left" w:pos="519"/>
        </w:tabs>
        <w:ind w:hanging="301"/>
        <w:rPr>
          <w:b/>
          <w:sz w:val="24"/>
        </w:rPr>
      </w:pPr>
      <w:bookmarkStart w:id="13" w:name="3._本科教育教学及教改论文、专著及自编、主编教材情况（不超过8项）"/>
      <w:bookmarkEnd w:id="13"/>
      <w:r>
        <w:rPr>
          <w:b/>
          <w:sz w:val="24"/>
        </w:rPr>
        <w:t>本科教育教学及教改论文、专著及自编、主编教材情况（</w:t>
      </w:r>
      <w:r>
        <w:rPr>
          <w:b/>
          <w:spacing w:val="-15"/>
          <w:sz w:val="24"/>
        </w:rPr>
        <w:t xml:space="preserve">不超过 </w:t>
      </w:r>
      <w:r>
        <w:rPr>
          <w:rFonts w:ascii="Times New Roman" w:eastAsia="Times New Roman"/>
          <w:b/>
          <w:sz w:val="24"/>
        </w:rPr>
        <w:t xml:space="preserve">8 </w:t>
      </w:r>
      <w:r>
        <w:rPr>
          <w:b/>
          <w:sz w:val="24"/>
        </w:rPr>
        <w:t>项）</w:t>
      </w:r>
    </w:p>
    <w:p w14:paraId="45ABB688">
      <w:pPr>
        <w:spacing w:before="2"/>
        <w:rPr>
          <w:b/>
          <w:sz w:val="6"/>
        </w:rPr>
      </w:pPr>
    </w:p>
    <w:tbl>
      <w:tblPr>
        <w:tblStyle w:val="7"/>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3627"/>
        <w:gridCol w:w="2611"/>
        <w:gridCol w:w="1451"/>
        <w:gridCol w:w="1158"/>
      </w:tblGrid>
      <w:tr w14:paraId="5299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66" w:type="dxa"/>
          </w:tcPr>
          <w:p w14:paraId="67866C5A">
            <w:pPr>
              <w:pStyle w:val="11"/>
              <w:spacing w:before="6"/>
              <w:rPr>
                <w:b/>
                <w:sz w:val="30"/>
              </w:rPr>
            </w:pPr>
          </w:p>
          <w:p w14:paraId="2AF79695">
            <w:pPr>
              <w:pStyle w:val="11"/>
              <w:ind w:left="170" w:right="163"/>
              <w:jc w:val="center"/>
              <w:rPr>
                <w:b/>
                <w:sz w:val="24"/>
              </w:rPr>
            </w:pPr>
            <w:r>
              <w:rPr>
                <w:b/>
                <w:sz w:val="24"/>
              </w:rPr>
              <w:t>序号</w:t>
            </w:r>
          </w:p>
        </w:tc>
        <w:tc>
          <w:tcPr>
            <w:tcW w:w="3627" w:type="dxa"/>
          </w:tcPr>
          <w:p w14:paraId="77589C74">
            <w:pPr>
              <w:pStyle w:val="11"/>
              <w:spacing w:before="6"/>
              <w:rPr>
                <w:b/>
                <w:sz w:val="30"/>
              </w:rPr>
            </w:pPr>
          </w:p>
          <w:p w14:paraId="1D77158A">
            <w:pPr>
              <w:pStyle w:val="11"/>
              <w:ind w:left="218"/>
              <w:rPr>
                <w:b/>
                <w:sz w:val="24"/>
              </w:rPr>
            </w:pPr>
            <w:r>
              <w:rPr>
                <w:b/>
                <w:sz w:val="24"/>
              </w:rPr>
              <w:t>论文题目、专著名称</w:t>
            </w:r>
            <w:r>
              <w:rPr>
                <w:rFonts w:ascii="Times New Roman" w:eastAsia="Times New Roman"/>
                <w:b/>
                <w:sz w:val="24"/>
              </w:rPr>
              <w:t>/</w:t>
            </w:r>
            <w:r>
              <w:rPr>
                <w:b/>
                <w:sz w:val="24"/>
              </w:rPr>
              <w:t>教材名称</w:t>
            </w:r>
          </w:p>
        </w:tc>
        <w:tc>
          <w:tcPr>
            <w:tcW w:w="2611" w:type="dxa"/>
          </w:tcPr>
          <w:p w14:paraId="7C820B4C">
            <w:pPr>
              <w:pStyle w:val="11"/>
              <w:spacing w:before="191" w:line="312" w:lineRule="auto"/>
              <w:ind w:left="465" w:right="146" w:hanging="300"/>
              <w:rPr>
                <w:b/>
                <w:sz w:val="24"/>
              </w:rPr>
            </w:pPr>
            <w:r>
              <w:rPr>
                <w:b/>
                <w:sz w:val="24"/>
              </w:rPr>
              <w:t>期刊名称（卷期页</w:t>
            </w:r>
            <w:r>
              <w:rPr>
                <w:b/>
                <w:spacing w:val="-120"/>
                <w:sz w:val="24"/>
              </w:rPr>
              <w:t>）</w:t>
            </w:r>
            <w:r>
              <w:rPr>
                <w:b/>
                <w:spacing w:val="-16"/>
                <w:sz w:val="24"/>
              </w:rPr>
              <w:t>、</w:t>
            </w:r>
            <w:r>
              <w:rPr>
                <w:b/>
                <w:sz w:val="24"/>
              </w:rPr>
              <w:t>出版社及书刊号</w:t>
            </w:r>
          </w:p>
        </w:tc>
        <w:tc>
          <w:tcPr>
            <w:tcW w:w="1451" w:type="dxa"/>
          </w:tcPr>
          <w:p w14:paraId="23F85D58">
            <w:pPr>
              <w:pStyle w:val="11"/>
              <w:spacing w:before="6"/>
              <w:rPr>
                <w:b/>
                <w:sz w:val="30"/>
              </w:rPr>
            </w:pPr>
          </w:p>
          <w:p w14:paraId="0A21C0D4">
            <w:pPr>
              <w:pStyle w:val="11"/>
              <w:ind w:left="484"/>
              <w:rPr>
                <w:b/>
                <w:sz w:val="24"/>
              </w:rPr>
            </w:pPr>
            <w:r>
              <w:rPr>
                <w:b/>
                <w:sz w:val="24"/>
              </w:rPr>
              <w:t>时间</w:t>
            </w:r>
          </w:p>
        </w:tc>
        <w:tc>
          <w:tcPr>
            <w:tcW w:w="1158" w:type="dxa"/>
          </w:tcPr>
          <w:p w14:paraId="4BEF3FE9">
            <w:pPr>
              <w:pStyle w:val="11"/>
              <w:spacing w:before="6"/>
              <w:rPr>
                <w:b/>
                <w:sz w:val="30"/>
              </w:rPr>
            </w:pPr>
          </w:p>
          <w:p w14:paraId="34739EA5">
            <w:pPr>
              <w:pStyle w:val="11"/>
              <w:ind w:left="339"/>
              <w:rPr>
                <w:b/>
                <w:sz w:val="24"/>
              </w:rPr>
            </w:pPr>
            <w:r>
              <w:rPr>
                <w:b/>
                <w:sz w:val="24"/>
              </w:rPr>
              <w:t>排序</w:t>
            </w:r>
          </w:p>
        </w:tc>
      </w:tr>
      <w:tr w14:paraId="6AD9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66" w:type="dxa"/>
          </w:tcPr>
          <w:p w14:paraId="7458CA22">
            <w:pPr>
              <w:pStyle w:val="11"/>
              <w:rPr>
                <w:b/>
                <w:sz w:val="26"/>
              </w:rPr>
            </w:pPr>
          </w:p>
          <w:p w14:paraId="0D4F6919">
            <w:pPr>
              <w:pStyle w:val="11"/>
              <w:spacing w:before="12"/>
              <w:rPr>
                <w:b/>
                <w:sz w:val="25"/>
              </w:rPr>
            </w:pPr>
          </w:p>
          <w:p w14:paraId="3A7FA98B">
            <w:pPr>
              <w:pStyle w:val="11"/>
              <w:ind w:left="7"/>
              <w:jc w:val="center"/>
              <w:rPr>
                <w:rFonts w:ascii="Times New Roman"/>
                <w:sz w:val="24"/>
              </w:rPr>
            </w:pPr>
            <w:r>
              <w:rPr>
                <w:rFonts w:ascii="Times New Roman"/>
                <w:sz w:val="24"/>
              </w:rPr>
              <w:t>1</w:t>
            </w:r>
          </w:p>
        </w:tc>
        <w:tc>
          <w:tcPr>
            <w:tcW w:w="3627" w:type="dxa"/>
          </w:tcPr>
          <w:p w14:paraId="4E97FB95">
            <w:pPr>
              <w:pStyle w:val="11"/>
              <w:rPr>
                <w:rFonts w:ascii="Times New Roman"/>
              </w:rPr>
            </w:pPr>
          </w:p>
        </w:tc>
        <w:tc>
          <w:tcPr>
            <w:tcW w:w="2611" w:type="dxa"/>
          </w:tcPr>
          <w:p w14:paraId="379B64E9">
            <w:pPr>
              <w:pStyle w:val="11"/>
              <w:rPr>
                <w:rFonts w:ascii="Times New Roman"/>
              </w:rPr>
            </w:pPr>
          </w:p>
        </w:tc>
        <w:tc>
          <w:tcPr>
            <w:tcW w:w="1451" w:type="dxa"/>
          </w:tcPr>
          <w:p w14:paraId="5F7B1A0E">
            <w:pPr>
              <w:pStyle w:val="11"/>
              <w:rPr>
                <w:rFonts w:ascii="Times New Roman"/>
              </w:rPr>
            </w:pPr>
          </w:p>
        </w:tc>
        <w:tc>
          <w:tcPr>
            <w:tcW w:w="1158" w:type="dxa"/>
          </w:tcPr>
          <w:p w14:paraId="10A37C02">
            <w:pPr>
              <w:pStyle w:val="11"/>
              <w:rPr>
                <w:rFonts w:ascii="Times New Roman"/>
              </w:rPr>
            </w:pPr>
          </w:p>
        </w:tc>
      </w:tr>
      <w:tr w14:paraId="3E4B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66" w:type="dxa"/>
          </w:tcPr>
          <w:p w14:paraId="222C2A48">
            <w:pPr>
              <w:pStyle w:val="11"/>
              <w:rPr>
                <w:b/>
                <w:sz w:val="26"/>
              </w:rPr>
            </w:pPr>
          </w:p>
          <w:p w14:paraId="135EDAC2">
            <w:pPr>
              <w:pStyle w:val="11"/>
              <w:spacing w:before="11"/>
              <w:rPr>
                <w:b/>
                <w:sz w:val="25"/>
              </w:rPr>
            </w:pPr>
          </w:p>
          <w:p w14:paraId="38FB0CB5">
            <w:pPr>
              <w:pStyle w:val="11"/>
              <w:ind w:left="7"/>
              <w:jc w:val="center"/>
              <w:rPr>
                <w:rFonts w:ascii="Times New Roman"/>
                <w:sz w:val="24"/>
              </w:rPr>
            </w:pPr>
            <w:r>
              <w:rPr>
                <w:rFonts w:ascii="Times New Roman"/>
                <w:sz w:val="24"/>
              </w:rPr>
              <w:t>2</w:t>
            </w:r>
          </w:p>
        </w:tc>
        <w:tc>
          <w:tcPr>
            <w:tcW w:w="3627" w:type="dxa"/>
          </w:tcPr>
          <w:p w14:paraId="1223597E">
            <w:pPr>
              <w:pStyle w:val="11"/>
              <w:rPr>
                <w:rFonts w:ascii="Times New Roman"/>
              </w:rPr>
            </w:pPr>
          </w:p>
        </w:tc>
        <w:tc>
          <w:tcPr>
            <w:tcW w:w="2611" w:type="dxa"/>
          </w:tcPr>
          <w:p w14:paraId="712CF32A">
            <w:pPr>
              <w:pStyle w:val="11"/>
              <w:rPr>
                <w:rFonts w:ascii="Times New Roman"/>
              </w:rPr>
            </w:pPr>
          </w:p>
        </w:tc>
        <w:tc>
          <w:tcPr>
            <w:tcW w:w="1451" w:type="dxa"/>
          </w:tcPr>
          <w:p w14:paraId="64797B88">
            <w:pPr>
              <w:pStyle w:val="11"/>
              <w:rPr>
                <w:rFonts w:ascii="Times New Roman"/>
              </w:rPr>
            </w:pPr>
          </w:p>
        </w:tc>
        <w:tc>
          <w:tcPr>
            <w:tcW w:w="1158" w:type="dxa"/>
          </w:tcPr>
          <w:p w14:paraId="2384F231">
            <w:pPr>
              <w:pStyle w:val="11"/>
              <w:rPr>
                <w:rFonts w:ascii="Times New Roman"/>
              </w:rPr>
            </w:pPr>
          </w:p>
        </w:tc>
      </w:tr>
      <w:tr w14:paraId="03F42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66" w:type="dxa"/>
          </w:tcPr>
          <w:p w14:paraId="0349D3C1">
            <w:pPr>
              <w:pStyle w:val="11"/>
              <w:rPr>
                <w:b/>
                <w:sz w:val="26"/>
              </w:rPr>
            </w:pPr>
          </w:p>
          <w:p w14:paraId="424D3C53">
            <w:pPr>
              <w:pStyle w:val="11"/>
              <w:spacing w:before="12"/>
              <w:rPr>
                <w:b/>
                <w:sz w:val="25"/>
              </w:rPr>
            </w:pPr>
          </w:p>
          <w:p w14:paraId="28101240">
            <w:pPr>
              <w:pStyle w:val="11"/>
              <w:ind w:left="7"/>
              <w:jc w:val="center"/>
              <w:rPr>
                <w:rFonts w:ascii="Times New Roman"/>
                <w:sz w:val="24"/>
              </w:rPr>
            </w:pPr>
            <w:r>
              <w:rPr>
                <w:rFonts w:ascii="Times New Roman"/>
                <w:sz w:val="24"/>
              </w:rPr>
              <w:t>3</w:t>
            </w:r>
          </w:p>
        </w:tc>
        <w:tc>
          <w:tcPr>
            <w:tcW w:w="3627" w:type="dxa"/>
          </w:tcPr>
          <w:p w14:paraId="0B98E06B">
            <w:pPr>
              <w:pStyle w:val="11"/>
              <w:rPr>
                <w:rFonts w:ascii="Times New Roman"/>
              </w:rPr>
            </w:pPr>
          </w:p>
        </w:tc>
        <w:tc>
          <w:tcPr>
            <w:tcW w:w="2611" w:type="dxa"/>
          </w:tcPr>
          <w:p w14:paraId="02E62112">
            <w:pPr>
              <w:pStyle w:val="11"/>
              <w:rPr>
                <w:rFonts w:ascii="Times New Roman"/>
              </w:rPr>
            </w:pPr>
          </w:p>
        </w:tc>
        <w:tc>
          <w:tcPr>
            <w:tcW w:w="1451" w:type="dxa"/>
          </w:tcPr>
          <w:p w14:paraId="518F6BDB">
            <w:pPr>
              <w:pStyle w:val="11"/>
              <w:rPr>
                <w:rFonts w:ascii="Times New Roman"/>
              </w:rPr>
            </w:pPr>
          </w:p>
        </w:tc>
        <w:tc>
          <w:tcPr>
            <w:tcW w:w="1158" w:type="dxa"/>
          </w:tcPr>
          <w:p w14:paraId="062992DF">
            <w:pPr>
              <w:pStyle w:val="11"/>
              <w:rPr>
                <w:rFonts w:ascii="Times New Roman"/>
              </w:rPr>
            </w:pPr>
          </w:p>
        </w:tc>
      </w:tr>
      <w:tr w14:paraId="3E0F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66" w:type="dxa"/>
          </w:tcPr>
          <w:p w14:paraId="4840BAE7">
            <w:pPr>
              <w:pStyle w:val="11"/>
              <w:rPr>
                <w:b/>
                <w:sz w:val="26"/>
              </w:rPr>
            </w:pPr>
          </w:p>
          <w:p w14:paraId="764F02EF">
            <w:pPr>
              <w:pStyle w:val="11"/>
              <w:spacing w:before="11"/>
              <w:rPr>
                <w:b/>
                <w:sz w:val="25"/>
              </w:rPr>
            </w:pPr>
          </w:p>
          <w:p w14:paraId="503094EB">
            <w:pPr>
              <w:pStyle w:val="11"/>
              <w:ind w:left="7"/>
              <w:jc w:val="center"/>
              <w:rPr>
                <w:rFonts w:ascii="Times New Roman"/>
                <w:sz w:val="24"/>
              </w:rPr>
            </w:pPr>
            <w:r>
              <w:rPr>
                <w:rFonts w:ascii="Times New Roman"/>
                <w:sz w:val="24"/>
              </w:rPr>
              <w:t>4</w:t>
            </w:r>
          </w:p>
        </w:tc>
        <w:tc>
          <w:tcPr>
            <w:tcW w:w="3627" w:type="dxa"/>
          </w:tcPr>
          <w:p w14:paraId="72CDCC37">
            <w:pPr>
              <w:pStyle w:val="11"/>
              <w:rPr>
                <w:rFonts w:ascii="Times New Roman"/>
              </w:rPr>
            </w:pPr>
          </w:p>
        </w:tc>
        <w:tc>
          <w:tcPr>
            <w:tcW w:w="2611" w:type="dxa"/>
          </w:tcPr>
          <w:p w14:paraId="5C2059CF">
            <w:pPr>
              <w:pStyle w:val="11"/>
              <w:rPr>
                <w:rFonts w:ascii="Times New Roman"/>
              </w:rPr>
            </w:pPr>
          </w:p>
        </w:tc>
        <w:tc>
          <w:tcPr>
            <w:tcW w:w="1451" w:type="dxa"/>
          </w:tcPr>
          <w:p w14:paraId="60222F8A">
            <w:pPr>
              <w:pStyle w:val="11"/>
              <w:rPr>
                <w:rFonts w:ascii="Times New Roman"/>
              </w:rPr>
            </w:pPr>
          </w:p>
        </w:tc>
        <w:tc>
          <w:tcPr>
            <w:tcW w:w="1158" w:type="dxa"/>
          </w:tcPr>
          <w:p w14:paraId="1A86BD11">
            <w:pPr>
              <w:pStyle w:val="11"/>
              <w:rPr>
                <w:rFonts w:ascii="Times New Roman"/>
              </w:rPr>
            </w:pPr>
          </w:p>
        </w:tc>
      </w:tr>
      <w:tr w14:paraId="24B6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66" w:type="dxa"/>
          </w:tcPr>
          <w:p w14:paraId="05DB43A2">
            <w:pPr>
              <w:pStyle w:val="11"/>
              <w:rPr>
                <w:b/>
                <w:sz w:val="26"/>
              </w:rPr>
            </w:pPr>
          </w:p>
          <w:p w14:paraId="47BE56B9">
            <w:pPr>
              <w:pStyle w:val="11"/>
              <w:spacing w:before="10"/>
              <w:rPr>
                <w:b/>
                <w:sz w:val="25"/>
              </w:rPr>
            </w:pPr>
          </w:p>
          <w:p w14:paraId="6C11CBE0">
            <w:pPr>
              <w:pStyle w:val="11"/>
              <w:ind w:left="7"/>
              <w:jc w:val="center"/>
              <w:rPr>
                <w:rFonts w:ascii="Times New Roman"/>
                <w:sz w:val="24"/>
              </w:rPr>
            </w:pPr>
            <w:r>
              <w:rPr>
                <w:rFonts w:ascii="Times New Roman"/>
                <w:sz w:val="24"/>
              </w:rPr>
              <w:t>5</w:t>
            </w:r>
          </w:p>
        </w:tc>
        <w:tc>
          <w:tcPr>
            <w:tcW w:w="3627" w:type="dxa"/>
          </w:tcPr>
          <w:p w14:paraId="01C733F5">
            <w:pPr>
              <w:pStyle w:val="11"/>
              <w:rPr>
                <w:rFonts w:ascii="Times New Roman"/>
              </w:rPr>
            </w:pPr>
          </w:p>
        </w:tc>
        <w:tc>
          <w:tcPr>
            <w:tcW w:w="2611" w:type="dxa"/>
          </w:tcPr>
          <w:p w14:paraId="522100EA">
            <w:pPr>
              <w:pStyle w:val="11"/>
              <w:rPr>
                <w:rFonts w:ascii="Times New Roman"/>
              </w:rPr>
            </w:pPr>
          </w:p>
        </w:tc>
        <w:tc>
          <w:tcPr>
            <w:tcW w:w="1451" w:type="dxa"/>
          </w:tcPr>
          <w:p w14:paraId="572CF2B7">
            <w:pPr>
              <w:pStyle w:val="11"/>
              <w:rPr>
                <w:rFonts w:ascii="Times New Roman"/>
              </w:rPr>
            </w:pPr>
          </w:p>
        </w:tc>
        <w:tc>
          <w:tcPr>
            <w:tcW w:w="1158" w:type="dxa"/>
          </w:tcPr>
          <w:p w14:paraId="726841ED">
            <w:pPr>
              <w:pStyle w:val="11"/>
              <w:rPr>
                <w:rFonts w:ascii="Times New Roman"/>
              </w:rPr>
            </w:pPr>
          </w:p>
        </w:tc>
      </w:tr>
      <w:tr w14:paraId="1ED2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8" w:hRule="atLeast"/>
        </w:trPr>
        <w:tc>
          <w:tcPr>
            <w:tcW w:w="866" w:type="dxa"/>
          </w:tcPr>
          <w:p w14:paraId="77203BA2">
            <w:pPr>
              <w:pStyle w:val="11"/>
              <w:rPr>
                <w:b/>
                <w:sz w:val="26"/>
              </w:rPr>
            </w:pPr>
          </w:p>
          <w:p w14:paraId="2A9CBCB9">
            <w:pPr>
              <w:pStyle w:val="11"/>
              <w:spacing w:before="11"/>
              <w:rPr>
                <w:b/>
                <w:sz w:val="25"/>
              </w:rPr>
            </w:pPr>
          </w:p>
          <w:p w14:paraId="5A00DD3F">
            <w:pPr>
              <w:pStyle w:val="11"/>
              <w:spacing w:before="1"/>
              <w:ind w:left="7"/>
              <w:jc w:val="center"/>
              <w:rPr>
                <w:rFonts w:ascii="Times New Roman"/>
                <w:sz w:val="24"/>
              </w:rPr>
            </w:pPr>
            <w:r>
              <w:rPr>
                <w:rFonts w:ascii="Times New Roman"/>
                <w:sz w:val="24"/>
              </w:rPr>
              <w:t>6</w:t>
            </w:r>
          </w:p>
        </w:tc>
        <w:tc>
          <w:tcPr>
            <w:tcW w:w="3627" w:type="dxa"/>
          </w:tcPr>
          <w:p w14:paraId="6E34A422">
            <w:pPr>
              <w:pStyle w:val="11"/>
              <w:rPr>
                <w:rFonts w:ascii="Times New Roman"/>
              </w:rPr>
            </w:pPr>
          </w:p>
        </w:tc>
        <w:tc>
          <w:tcPr>
            <w:tcW w:w="2611" w:type="dxa"/>
          </w:tcPr>
          <w:p w14:paraId="74899BEB">
            <w:pPr>
              <w:pStyle w:val="11"/>
              <w:rPr>
                <w:rFonts w:ascii="Times New Roman"/>
              </w:rPr>
            </w:pPr>
          </w:p>
        </w:tc>
        <w:tc>
          <w:tcPr>
            <w:tcW w:w="1451" w:type="dxa"/>
          </w:tcPr>
          <w:p w14:paraId="5E2F720B">
            <w:pPr>
              <w:pStyle w:val="11"/>
              <w:rPr>
                <w:rFonts w:ascii="Times New Roman"/>
              </w:rPr>
            </w:pPr>
          </w:p>
        </w:tc>
        <w:tc>
          <w:tcPr>
            <w:tcW w:w="1158" w:type="dxa"/>
          </w:tcPr>
          <w:p w14:paraId="5D36EA95">
            <w:pPr>
              <w:pStyle w:val="11"/>
              <w:rPr>
                <w:rFonts w:ascii="Times New Roman"/>
              </w:rPr>
            </w:pPr>
          </w:p>
        </w:tc>
      </w:tr>
      <w:tr w14:paraId="4CAE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66" w:type="dxa"/>
          </w:tcPr>
          <w:p w14:paraId="03FF46CF">
            <w:pPr>
              <w:pStyle w:val="11"/>
              <w:rPr>
                <w:b/>
                <w:sz w:val="26"/>
              </w:rPr>
            </w:pPr>
          </w:p>
          <w:p w14:paraId="734C1ECE">
            <w:pPr>
              <w:pStyle w:val="11"/>
              <w:spacing w:before="10"/>
              <w:rPr>
                <w:b/>
                <w:sz w:val="25"/>
              </w:rPr>
            </w:pPr>
          </w:p>
          <w:p w14:paraId="4A46BA19">
            <w:pPr>
              <w:pStyle w:val="11"/>
              <w:spacing w:before="1"/>
              <w:ind w:left="7"/>
              <w:jc w:val="center"/>
              <w:rPr>
                <w:rFonts w:ascii="Times New Roman"/>
                <w:sz w:val="24"/>
              </w:rPr>
            </w:pPr>
            <w:r>
              <w:rPr>
                <w:rFonts w:ascii="Times New Roman"/>
                <w:sz w:val="24"/>
              </w:rPr>
              <w:t>7</w:t>
            </w:r>
          </w:p>
        </w:tc>
        <w:tc>
          <w:tcPr>
            <w:tcW w:w="3627" w:type="dxa"/>
          </w:tcPr>
          <w:p w14:paraId="165E3544">
            <w:pPr>
              <w:pStyle w:val="11"/>
              <w:rPr>
                <w:rFonts w:ascii="Times New Roman"/>
              </w:rPr>
            </w:pPr>
          </w:p>
        </w:tc>
        <w:tc>
          <w:tcPr>
            <w:tcW w:w="2611" w:type="dxa"/>
          </w:tcPr>
          <w:p w14:paraId="372E1F8F">
            <w:pPr>
              <w:pStyle w:val="11"/>
              <w:rPr>
                <w:rFonts w:ascii="Times New Roman"/>
              </w:rPr>
            </w:pPr>
          </w:p>
        </w:tc>
        <w:tc>
          <w:tcPr>
            <w:tcW w:w="1451" w:type="dxa"/>
          </w:tcPr>
          <w:p w14:paraId="7F7D9114">
            <w:pPr>
              <w:pStyle w:val="11"/>
              <w:rPr>
                <w:rFonts w:ascii="Times New Roman"/>
              </w:rPr>
            </w:pPr>
          </w:p>
        </w:tc>
        <w:tc>
          <w:tcPr>
            <w:tcW w:w="1158" w:type="dxa"/>
          </w:tcPr>
          <w:p w14:paraId="0F33AE32">
            <w:pPr>
              <w:pStyle w:val="11"/>
              <w:rPr>
                <w:rFonts w:ascii="Times New Roman"/>
              </w:rPr>
            </w:pPr>
          </w:p>
        </w:tc>
      </w:tr>
      <w:tr w14:paraId="30B40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66" w:type="dxa"/>
          </w:tcPr>
          <w:p w14:paraId="599CD251">
            <w:pPr>
              <w:pStyle w:val="11"/>
              <w:rPr>
                <w:b/>
                <w:sz w:val="26"/>
              </w:rPr>
            </w:pPr>
          </w:p>
          <w:p w14:paraId="703D6263">
            <w:pPr>
              <w:pStyle w:val="11"/>
              <w:spacing w:before="12"/>
              <w:rPr>
                <w:b/>
                <w:sz w:val="25"/>
              </w:rPr>
            </w:pPr>
          </w:p>
          <w:p w14:paraId="7DF45E8E">
            <w:pPr>
              <w:pStyle w:val="11"/>
              <w:ind w:left="7"/>
              <w:jc w:val="center"/>
              <w:rPr>
                <w:rFonts w:ascii="Times New Roman"/>
                <w:sz w:val="24"/>
              </w:rPr>
            </w:pPr>
            <w:r>
              <w:rPr>
                <w:rFonts w:ascii="Times New Roman"/>
                <w:sz w:val="24"/>
              </w:rPr>
              <w:t>8</w:t>
            </w:r>
          </w:p>
        </w:tc>
        <w:tc>
          <w:tcPr>
            <w:tcW w:w="3627" w:type="dxa"/>
          </w:tcPr>
          <w:p w14:paraId="22DC71B0">
            <w:pPr>
              <w:pStyle w:val="11"/>
              <w:rPr>
                <w:rFonts w:ascii="Times New Roman"/>
              </w:rPr>
            </w:pPr>
          </w:p>
        </w:tc>
        <w:tc>
          <w:tcPr>
            <w:tcW w:w="2611" w:type="dxa"/>
          </w:tcPr>
          <w:p w14:paraId="7E022967">
            <w:pPr>
              <w:pStyle w:val="11"/>
              <w:rPr>
                <w:rFonts w:ascii="Times New Roman"/>
              </w:rPr>
            </w:pPr>
          </w:p>
        </w:tc>
        <w:tc>
          <w:tcPr>
            <w:tcW w:w="1451" w:type="dxa"/>
          </w:tcPr>
          <w:p w14:paraId="33FB44A9">
            <w:pPr>
              <w:pStyle w:val="11"/>
              <w:rPr>
                <w:rFonts w:ascii="Times New Roman"/>
              </w:rPr>
            </w:pPr>
          </w:p>
        </w:tc>
        <w:tc>
          <w:tcPr>
            <w:tcW w:w="1158" w:type="dxa"/>
          </w:tcPr>
          <w:p w14:paraId="4985E521">
            <w:pPr>
              <w:pStyle w:val="11"/>
              <w:rPr>
                <w:rFonts w:ascii="Times New Roman"/>
              </w:rPr>
            </w:pPr>
          </w:p>
        </w:tc>
      </w:tr>
    </w:tbl>
    <w:p w14:paraId="0EF9093F">
      <w:pPr>
        <w:rPr>
          <w:rFonts w:ascii="Times New Roman"/>
        </w:rPr>
        <w:sectPr>
          <w:pgSz w:w="11910" w:h="16840"/>
          <w:pgMar w:top="1140" w:right="620" w:bottom="1160" w:left="1200" w:header="0" w:footer="975" w:gutter="0"/>
          <w:cols w:space="720" w:num="1"/>
        </w:sectPr>
      </w:pPr>
    </w:p>
    <w:p w14:paraId="7DB5CC50">
      <w:pPr>
        <w:pStyle w:val="10"/>
        <w:numPr>
          <w:ilvl w:val="0"/>
          <w:numId w:val="4"/>
        </w:numPr>
        <w:tabs>
          <w:tab w:val="left" w:pos="519"/>
        </w:tabs>
        <w:ind w:hanging="301"/>
        <w:rPr>
          <w:b/>
          <w:sz w:val="24"/>
        </w:rPr>
      </w:pPr>
      <w:bookmarkStart w:id="14" w:name="4._本科教育教学成果获奖情况（不超过5项）"/>
      <w:bookmarkEnd w:id="14"/>
      <w:r>
        <w:rPr>
          <w:b/>
          <w:sz w:val="24"/>
        </w:rPr>
        <w:t>本科教育教学成果获奖情况（</w:t>
      </w:r>
      <w:r>
        <w:rPr>
          <w:b/>
          <w:spacing w:val="-16"/>
          <w:sz w:val="24"/>
        </w:rPr>
        <w:t xml:space="preserve">不超过 </w:t>
      </w:r>
      <w:r>
        <w:rPr>
          <w:rFonts w:ascii="Times New Roman" w:eastAsia="Times New Roman"/>
          <w:b/>
          <w:sz w:val="24"/>
        </w:rPr>
        <w:t xml:space="preserve">5 </w:t>
      </w:r>
      <w:r>
        <w:rPr>
          <w:b/>
          <w:sz w:val="24"/>
        </w:rPr>
        <w:t>项）</w:t>
      </w:r>
    </w:p>
    <w:p w14:paraId="426C13DF">
      <w:pPr>
        <w:spacing w:before="2"/>
        <w:rPr>
          <w:b/>
          <w:sz w:val="6"/>
        </w:rPr>
      </w:pPr>
    </w:p>
    <w:tbl>
      <w:tblPr>
        <w:tblStyle w:val="7"/>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900"/>
        <w:gridCol w:w="2178"/>
        <w:gridCol w:w="1535"/>
        <w:gridCol w:w="1222"/>
        <w:gridCol w:w="1012"/>
      </w:tblGrid>
      <w:tr w14:paraId="481D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66" w:type="dxa"/>
          </w:tcPr>
          <w:p w14:paraId="474320C3">
            <w:pPr>
              <w:pStyle w:val="11"/>
              <w:spacing w:before="6"/>
              <w:rPr>
                <w:b/>
                <w:sz w:val="30"/>
              </w:rPr>
            </w:pPr>
          </w:p>
          <w:p w14:paraId="754CAF01">
            <w:pPr>
              <w:pStyle w:val="11"/>
              <w:ind w:left="170" w:right="163"/>
              <w:jc w:val="center"/>
              <w:rPr>
                <w:b/>
                <w:sz w:val="24"/>
              </w:rPr>
            </w:pPr>
            <w:r>
              <w:rPr>
                <w:b/>
                <w:sz w:val="24"/>
              </w:rPr>
              <w:t>序号</w:t>
            </w:r>
          </w:p>
        </w:tc>
        <w:tc>
          <w:tcPr>
            <w:tcW w:w="2900" w:type="dxa"/>
          </w:tcPr>
          <w:p w14:paraId="19E2B539">
            <w:pPr>
              <w:pStyle w:val="11"/>
              <w:spacing w:before="6"/>
              <w:rPr>
                <w:b/>
                <w:sz w:val="30"/>
              </w:rPr>
            </w:pPr>
          </w:p>
          <w:p w14:paraId="294F08ED">
            <w:pPr>
              <w:pStyle w:val="11"/>
              <w:ind w:left="249"/>
              <w:rPr>
                <w:b/>
                <w:sz w:val="24"/>
              </w:rPr>
            </w:pPr>
            <w:r>
              <w:rPr>
                <w:b/>
                <w:sz w:val="24"/>
              </w:rPr>
              <w:t>教学成果获奖项目名称</w:t>
            </w:r>
          </w:p>
        </w:tc>
        <w:tc>
          <w:tcPr>
            <w:tcW w:w="2178" w:type="dxa"/>
          </w:tcPr>
          <w:p w14:paraId="58162EEF">
            <w:pPr>
              <w:pStyle w:val="11"/>
              <w:spacing w:before="6"/>
              <w:rPr>
                <w:b/>
                <w:sz w:val="30"/>
              </w:rPr>
            </w:pPr>
          </w:p>
          <w:p w14:paraId="6613618F">
            <w:pPr>
              <w:pStyle w:val="11"/>
              <w:ind w:left="248"/>
              <w:rPr>
                <w:b/>
                <w:sz w:val="24"/>
              </w:rPr>
            </w:pPr>
            <w:r>
              <w:rPr>
                <w:b/>
                <w:sz w:val="24"/>
              </w:rPr>
              <w:t>奖励名称及等级</w:t>
            </w:r>
          </w:p>
        </w:tc>
        <w:tc>
          <w:tcPr>
            <w:tcW w:w="1535" w:type="dxa"/>
          </w:tcPr>
          <w:p w14:paraId="1092A9E2">
            <w:pPr>
              <w:pStyle w:val="11"/>
              <w:spacing w:before="6"/>
              <w:rPr>
                <w:b/>
                <w:sz w:val="30"/>
              </w:rPr>
            </w:pPr>
          </w:p>
          <w:p w14:paraId="658BEB09">
            <w:pPr>
              <w:pStyle w:val="11"/>
              <w:ind w:left="286"/>
              <w:rPr>
                <w:b/>
                <w:sz w:val="24"/>
              </w:rPr>
            </w:pPr>
            <w:r>
              <w:rPr>
                <w:b/>
                <w:sz w:val="24"/>
              </w:rPr>
              <w:t>授奖部门</w:t>
            </w:r>
          </w:p>
        </w:tc>
        <w:tc>
          <w:tcPr>
            <w:tcW w:w="1222" w:type="dxa"/>
          </w:tcPr>
          <w:p w14:paraId="43C4B15B">
            <w:pPr>
              <w:pStyle w:val="11"/>
              <w:spacing w:before="6"/>
              <w:rPr>
                <w:b/>
                <w:sz w:val="30"/>
              </w:rPr>
            </w:pPr>
          </w:p>
          <w:p w14:paraId="6BD4B7EA">
            <w:pPr>
              <w:pStyle w:val="11"/>
              <w:ind w:left="371"/>
              <w:rPr>
                <w:b/>
                <w:sz w:val="24"/>
              </w:rPr>
            </w:pPr>
            <w:r>
              <w:rPr>
                <w:b/>
                <w:sz w:val="24"/>
              </w:rPr>
              <w:t>时间</w:t>
            </w:r>
          </w:p>
        </w:tc>
        <w:tc>
          <w:tcPr>
            <w:tcW w:w="1012" w:type="dxa"/>
          </w:tcPr>
          <w:p w14:paraId="5AA06D43">
            <w:pPr>
              <w:pStyle w:val="11"/>
              <w:spacing w:before="6"/>
              <w:rPr>
                <w:b/>
                <w:sz w:val="30"/>
              </w:rPr>
            </w:pPr>
          </w:p>
          <w:p w14:paraId="578C9AD9">
            <w:pPr>
              <w:pStyle w:val="11"/>
              <w:ind w:left="265"/>
              <w:rPr>
                <w:b/>
                <w:sz w:val="24"/>
              </w:rPr>
            </w:pPr>
            <w:r>
              <w:rPr>
                <w:b/>
                <w:sz w:val="24"/>
              </w:rPr>
              <w:t>排序</w:t>
            </w:r>
          </w:p>
        </w:tc>
      </w:tr>
      <w:tr w14:paraId="56A4C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6" w:type="dxa"/>
          </w:tcPr>
          <w:p w14:paraId="2BCB98B2">
            <w:pPr>
              <w:pStyle w:val="11"/>
              <w:rPr>
                <w:b/>
                <w:sz w:val="26"/>
              </w:rPr>
            </w:pPr>
          </w:p>
          <w:p w14:paraId="3CADADCB">
            <w:pPr>
              <w:pStyle w:val="11"/>
              <w:rPr>
                <w:b/>
                <w:sz w:val="26"/>
              </w:rPr>
            </w:pPr>
          </w:p>
          <w:p w14:paraId="6DF1295F">
            <w:pPr>
              <w:pStyle w:val="11"/>
              <w:spacing w:before="12"/>
              <w:rPr>
                <w:b/>
                <w:sz w:val="34"/>
              </w:rPr>
            </w:pPr>
          </w:p>
          <w:p w14:paraId="57CD1F8A">
            <w:pPr>
              <w:pStyle w:val="11"/>
              <w:ind w:left="7"/>
              <w:jc w:val="center"/>
              <w:rPr>
                <w:rFonts w:ascii="Times New Roman"/>
                <w:sz w:val="24"/>
              </w:rPr>
            </w:pPr>
            <w:r>
              <w:rPr>
                <w:rFonts w:ascii="Times New Roman"/>
                <w:sz w:val="24"/>
              </w:rPr>
              <w:t>1</w:t>
            </w:r>
          </w:p>
        </w:tc>
        <w:tc>
          <w:tcPr>
            <w:tcW w:w="2900" w:type="dxa"/>
          </w:tcPr>
          <w:p w14:paraId="733FDF0D">
            <w:pPr>
              <w:pStyle w:val="11"/>
              <w:rPr>
                <w:rFonts w:ascii="Times New Roman"/>
              </w:rPr>
            </w:pPr>
          </w:p>
        </w:tc>
        <w:tc>
          <w:tcPr>
            <w:tcW w:w="2178" w:type="dxa"/>
          </w:tcPr>
          <w:p w14:paraId="745CE177">
            <w:pPr>
              <w:pStyle w:val="11"/>
              <w:rPr>
                <w:rFonts w:ascii="Times New Roman"/>
              </w:rPr>
            </w:pPr>
          </w:p>
        </w:tc>
        <w:tc>
          <w:tcPr>
            <w:tcW w:w="1535" w:type="dxa"/>
          </w:tcPr>
          <w:p w14:paraId="2A429A3A">
            <w:pPr>
              <w:pStyle w:val="11"/>
              <w:rPr>
                <w:rFonts w:ascii="Times New Roman"/>
              </w:rPr>
            </w:pPr>
          </w:p>
        </w:tc>
        <w:tc>
          <w:tcPr>
            <w:tcW w:w="1222" w:type="dxa"/>
          </w:tcPr>
          <w:p w14:paraId="5823709F">
            <w:pPr>
              <w:pStyle w:val="11"/>
              <w:rPr>
                <w:rFonts w:ascii="Times New Roman"/>
              </w:rPr>
            </w:pPr>
          </w:p>
        </w:tc>
        <w:tc>
          <w:tcPr>
            <w:tcW w:w="1012" w:type="dxa"/>
          </w:tcPr>
          <w:p w14:paraId="62A45D86">
            <w:pPr>
              <w:pStyle w:val="11"/>
              <w:rPr>
                <w:rFonts w:ascii="Times New Roman"/>
              </w:rPr>
            </w:pPr>
          </w:p>
        </w:tc>
      </w:tr>
      <w:tr w14:paraId="428B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6" w:type="dxa"/>
          </w:tcPr>
          <w:p w14:paraId="0B9C52E7">
            <w:pPr>
              <w:pStyle w:val="11"/>
              <w:rPr>
                <w:b/>
                <w:sz w:val="26"/>
              </w:rPr>
            </w:pPr>
          </w:p>
          <w:p w14:paraId="07250F69">
            <w:pPr>
              <w:pStyle w:val="11"/>
              <w:rPr>
                <w:b/>
                <w:sz w:val="26"/>
              </w:rPr>
            </w:pPr>
          </w:p>
          <w:p w14:paraId="33CCD80E">
            <w:pPr>
              <w:pStyle w:val="11"/>
              <w:spacing w:before="12"/>
              <w:rPr>
                <w:b/>
                <w:sz w:val="34"/>
              </w:rPr>
            </w:pPr>
          </w:p>
          <w:p w14:paraId="548971AB">
            <w:pPr>
              <w:pStyle w:val="11"/>
              <w:ind w:left="7"/>
              <w:jc w:val="center"/>
              <w:rPr>
                <w:rFonts w:ascii="Times New Roman"/>
                <w:sz w:val="24"/>
              </w:rPr>
            </w:pPr>
            <w:r>
              <w:rPr>
                <w:rFonts w:ascii="Times New Roman"/>
                <w:sz w:val="24"/>
              </w:rPr>
              <w:t>2</w:t>
            </w:r>
          </w:p>
        </w:tc>
        <w:tc>
          <w:tcPr>
            <w:tcW w:w="2900" w:type="dxa"/>
          </w:tcPr>
          <w:p w14:paraId="37DA8C22">
            <w:pPr>
              <w:pStyle w:val="11"/>
              <w:rPr>
                <w:rFonts w:ascii="Times New Roman"/>
              </w:rPr>
            </w:pPr>
          </w:p>
        </w:tc>
        <w:tc>
          <w:tcPr>
            <w:tcW w:w="2178" w:type="dxa"/>
          </w:tcPr>
          <w:p w14:paraId="563EB41D">
            <w:pPr>
              <w:pStyle w:val="11"/>
              <w:rPr>
                <w:rFonts w:ascii="Times New Roman"/>
              </w:rPr>
            </w:pPr>
          </w:p>
        </w:tc>
        <w:tc>
          <w:tcPr>
            <w:tcW w:w="1535" w:type="dxa"/>
          </w:tcPr>
          <w:p w14:paraId="3E90AC7A">
            <w:pPr>
              <w:pStyle w:val="11"/>
              <w:rPr>
                <w:rFonts w:ascii="Times New Roman"/>
              </w:rPr>
            </w:pPr>
          </w:p>
        </w:tc>
        <w:tc>
          <w:tcPr>
            <w:tcW w:w="1222" w:type="dxa"/>
          </w:tcPr>
          <w:p w14:paraId="4F35AC65">
            <w:pPr>
              <w:pStyle w:val="11"/>
              <w:rPr>
                <w:rFonts w:ascii="Times New Roman"/>
              </w:rPr>
            </w:pPr>
          </w:p>
        </w:tc>
        <w:tc>
          <w:tcPr>
            <w:tcW w:w="1012" w:type="dxa"/>
          </w:tcPr>
          <w:p w14:paraId="592383FE">
            <w:pPr>
              <w:pStyle w:val="11"/>
              <w:rPr>
                <w:rFonts w:ascii="Times New Roman"/>
              </w:rPr>
            </w:pPr>
          </w:p>
        </w:tc>
      </w:tr>
      <w:tr w14:paraId="1A90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866" w:type="dxa"/>
          </w:tcPr>
          <w:p w14:paraId="0037E0EE">
            <w:pPr>
              <w:pStyle w:val="11"/>
              <w:rPr>
                <w:b/>
                <w:sz w:val="26"/>
              </w:rPr>
            </w:pPr>
          </w:p>
          <w:p w14:paraId="7ABCC547">
            <w:pPr>
              <w:pStyle w:val="11"/>
              <w:rPr>
                <w:b/>
                <w:sz w:val="26"/>
              </w:rPr>
            </w:pPr>
          </w:p>
          <w:p w14:paraId="36E92530">
            <w:pPr>
              <w:pStyle w:val="11"/>
              <w:spacing w:before="12"/>
              <w:rPr>
                <w:b/>
                <w:sz w:val="34"/>
              </w:rPr>
            </w:pPr>
          </w:p>
          <w:p w14:paraId="294475FC">
            <w:pPr>
              <w:pStyle w:val="11"/>
              <w:ind w:left="7"/>
              <w:jc w:val="center"/>
              <w:rPr>
                <w:rFonts w:ascii="Times New Roman"/>
                <w:sz w:val="24"/>
              </w:rPr>
            </w:pPr>
            <w:r>
              <w:rPr>
                <w:rFonts w:ascii="Times New Roman"/>
                <w:sz w:val="24"/>
              </w:rPr>
              <w:t>3</w:t>
            </w:r>
          </w:p>
        </w:tc>
        <w:tc>
          <w:tcPr>
            <w:tcW w:w="2900" w:type="dxa"/>
          </w:tcPr>
          <w:p w14:paraId="426F0C54">
            <w:pPr>
              <w:pStyle w:val="11"/>
              <w:rPr>
                <w:rFonts w:ascii="Times New Roman"/>
              </w:rPr>
            </w:pPr>
          </w:p>
        </w:tc>
        <w:tc>
          <w:tcPr>
            <w:tcW w:w="2178" w:type="dxa"/>
          </w:tcPr>
          <w:p w14:paraId="3938CCCE">
            <w:pPr>
              <w:pStyle w:val="11"/>
              <w:rPr>
                <w:rFonts w:ascii="Times New Roman"/>
              </w:rPr>
            </w:pPr>
          </w:p>
        </w:tc>
        <w:tc>
          <w:tcPr>
            <w:tcW w:w="1535" w:type="dxa"/>
          </w:tcPr>
          <w:p w14:paraId="5315CFF4">
            <w:pPr>
              <w:pStyle w:val="11"/>
              <w:rPr>
                <w:rFonts w:ascii="Times New Roman"/>
              </w:rPr>
            </w:pPr>
          </w:p>
        </w:tc>
        <w:tc>
          <w:tcPr>
            <w:tcW w:w="1222" w:type="dxa"/>
          </w:tcPr>
          <w:p w14:paraId="06D7AAAC">
            <w:pPr>
              <w:pStyle w:val="11"/>
              <w:rPr>
                <w:rFonts w:ascii="Times New Roman"/>
              </w:rPr>
            </w:pPr>
          </w:p>
        </w:tc>
        <w:tc>
          <w:tcPr>
            <w:tcW w:w="1012" w:type="dxa"/>
          </w:tcPr>
          <w:p w14:paraId="1ABB3299">
            <w:pPr>
              <w:pStyle w:val="11"/>
              <w:rPr>
                <w:rFonts w:ascii="Times New Roman"/>
              </w:rPr>
            </w:pPr>
          </w:p>
        </w:tc>
      </w:tr>
      <w:tr w14:paraId="71D7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866" w:type="dxa"/>
          </w:tcPr>
          <w:p w14:paraId="40438AB1">
            <w:pPr>
              <w:pStyle w:val="11"/>
              <w:rPr>
                <w:b/>
                <w:sz w:val="26"/>
              </w:rPr>
            </w:pPr>
          </w:p>
          <w:p w14:paraId="7A2C6E0E">
            <w:pPr>
              <w:pStyle w:val="11"/>
              <w:rPr>
                <w:b/>
                <w:sz w:val="26"/>
              </w:rPr>
            </w:pPr>
          </w:p>
          <w:p w14:paraId="1587136A">
            <w:pPr>
              <w:pStyle w:val="11"/>
              <w:spacing w:before="12"/>
              <w:rPr>
                <w:b/>
                <w:sz w:val="34"/>
              </w:rPr>
            </w:pPr>
          </w:p>
          <w:p w14:paraId="7A007497">
            <w:pPr>
              <w:pStyle w:val="11"/>
              <w:ind w:left="7"/>
              <w:jc w:val="center"/>
              <w:rPr>
                <w:rFonts w:ascii="Times New Roman"/>
                <w:sz w:val="24"/>
              </w:rPr>
            </w:pPr>
            <w:r>
              <w:rPr>
                <w:rFonts w:ascii="Times New Roman"/>
                <w:sz w:val="24"/>
              </w:rPr>
              <w:t>4</w:t>
            </w:r>
          </w:p>
        </w:tc>
        <w:tc>
          <w:tcPr>
            <w:tcW w:w="2900" w:type="dxa"/>
          </w:tcPr>
          <w:p w14:paraId="7E85AFB3">
            <w:pPr>
              <w:pStyle w:val="11"/>
              <w:rPr>
                <w:rFonts w:ascii="Times New Roman"/>
              </w:rPr>
            </w:pPr>
          </w:p>
        </w:tc>
        <w:tc>
          <w:tcPr>
            <w:tcW w:w="2178" w:type="dxa"/>
          </w:tcPr>
          <w:p w14:paraId="69B26720">
            <w:pPr>
              <w:pStyle w:val="11"/>
              <w:rPr>
                <w:rFonts w:ascii="Times New Roman"/>
              </w:rPr>
            </w:pPr>
          </w:p>
        </w:tc>
        <w:tc>
          <w:tcPr>
            <w:tcW w:w="1535" w:type="dxa"/>
          </w:tcPr>
          <w:p w14:paraId="7C2B35A0">
            <w:pPr>
              <w:pStyle w:val="11"/>
              <w:rPr>
                <w:rFonts w:ascii="Times New Roman"/>
              </w:rPr>
            </w:pPr>
          </w:p>
        </w:tc>
        <w:tc>
          <w:tcPr>
            <w:tcW w:w="1222" w:type="dxa"/>
          </w:tcPr>
          <w:p w14:paraId="20B536C2">
            <w:pPr>
              <w:pStyle w:val="11"/>
              <w:rPr>
                <w:rFonts w:ascii="Times New Roman"/>
              </w:rPr>
            </w:pPr>
          </w:p>
        </w:tc>
        <w:tc>
          <w:tcPr>
            <w:tcW w:w="1012" w:type="dxa"/>
          </w:tcPr>
          <w:p w14:paraId="63027F39">
            <w:pPr>
              <w:pStyle w:val="11"/>
              <w:rPr>
                <w:rFonts w:ascii="Times New Roman"/>
              </w:rPr>
            </w:pPr>
          </w:p>
        </w:tc>
      </w:tr>
      <w:tr w14:paraId="7C1E5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866" w:type="dxa"/>
          </w:tcPr>
          <w:p w14:paraId="79AABBA6">
            <w:pPr>
              <w:pStyle w:val="11"/>
              <w:rPr>
                <w:b/>
                <w:sz w:val="26"/>
              </w:rPr>
            </w:pPr>
          </w:p>
          <w:p w14:paraId="25EDD940">
            <w:pPr>
              <w:pStyle w:val="11"/>
              <w:rPr>
                <w:b/>
                <w:sz w:val="26"/>
              </w:rPr>
            </w:pPr>
          </w:p>
          <w:p w14:paraId="30B42F2A">
            <w:pPr>
              <w:pStyle w:val="11"/>
              <w:spacing w:before="12"/>
              <w:rPr>
                <w:b/>
                <w:sz w:val="34"/>
              </w:rPr>
            </w:pPr>
          </w:p>
          <w:p w14:paraId="0B82199B">
            <w:pPr>
              <w:pStyle w:val="11"/>
              <w:ind w:left="7"/>
              <w:jc w:val="center"/>
              <w:rPr>
                <w:rFonts w:ascii="Times New Roman"/>
                <w:sz w:val="24"/>
              </w:rPr>
            </w:pPr>
            <w:r>
              <w:rPr>
                <w:rFonts w:ascii="Times New Roman"/>
                <w:sz w:val="24"/>
              </w:rPr>
              <w:t>5</w:t>
            </w:r>
          </w:p>
        </w:tc>
        <w:tc>
          <w:tcPr>
            <w:tcW w:w="2900" w:type="dxa"/>
          </w:tcPr>
          <w:p w14:paraId="191CFD64">
            <w:pPr>
              <w:pStyle w:val="11"/>
              <w:rPr>
                <w:rFonts w:ascii="Times New Roman"/>
              </w:rPr>
            </w:pPr>
          </w:p>
        </w:tc>
        <w:tc>
          <w:tcPr>
            <w:tcW w:w="2178" w:type="dxa"/>
          </w:tcPr>
          <w:p w14:paraId="0831B402">
            <w:pPr>
              <w:pStyle w:val="11"/>
              <w:rPr>
                <w:rFonts w:ascii="Times New Roman"/>
              </w:rPr>
            </w:pPr>
          </w:p>
        </w:tc>
        <w:tc>
          <w:tcPr>
            <w:tcW w:w="1535" w:type="dxa"/>
          </w:tcPr>
          <w:p w14:paraId="75D3598F">
            <w:pPr>
              <w:pStyle w:val="11"/>
              <w:rPr>
                <w:rFonts w:ascii="Times New Roman"/>
              </w:rPr>
            </w:pPr>
          </w:p>
        </w:tc>
        <w:tc>
          <w:tcPr>
            <w:tcW w:w="1222" w:type="dxa"/>
          </w:tcPr>
          <w:p w14:paraId="481FC2ED">
            <w:pPr>
              <w:pStyle w:val="11"/>
              <w:rPr>
                <w:rFonts w:ascii="Times New Roman"/>
              </w:rPr>
            </w:pPr>
          </w:p>
        </w:tc>
        <w:tc>
          <w:tcPr>
            <w:tcW w:w="1012" w:type="dxa"/>
          </w:tcPr>
          <w:p w14:paraId="0585E13B">
            <w:pPr>
              <w:pStyle w:val="11"/>
              <w:rPr>
                <w:rFonts w:ascii="Times New Roman"/>
              </w:rPr>
            </w:pPr>
          </w:p>
        </w:tc>
      </w:tr>
    </w:tbl>
    <w:p w14:paraId="328292C1">
      <w:pPr>
        <w:pStyle w:val="4"/>
        <w:spacing w:before="81"/>
        <w:ind w:left="218"/>
        <w:rPr>
          <w:rFonts w:ascii="仿宋" w:eastAsia="仿宋"/>
        </w:rPr>
      </w:pPr>
      <w:r>
        <w:rPr>
          <w:rFonts w:hint="eastAsia" w:ascii="仿宋" w:eastAsia="仿宋"/>
        </w:rPr>
        <w:t>注：请附相关证明。</w:t>
      </w:r>
    </w:p>
    <w:p w14:paraId="389AF4CC">
      <w:pPr>
        <w:rPr>
          <w:rFonts w:ascii="仿宋" w:eastAsia="仿宋"/>
        </w:rPr>
        <w:sectPr>
          <w:pgSz w:w="11910" w:h="16840"/>
          <w:pgMar w:top="1140" w:right="620" w:bottom="1160" w:left="1200" w:header="0" w:footer="975" w:gutter="0"/>
          <w:cols w:space="720" w:num="1"/>
        </w:sectPr>
      </w:pPr>
    </w:p>
    <w:p w14:paraId="28665B43">
      <w:pPr>
        <w:pStyle w:val="2"/>
        <w:ind w:left="1577"/>
      </w:pPr>
      <w:bookmarkStart w:id="15" w:name="五、教育教学推广及工作设想"/>
      <w:bookmarkEnd w:id="15"/>
      <w:r>
        <w:t>五、教育教学推广及工作设想</w:t>
      </w:r>
    </w:p>
    <w:p w14:paraId="79C7F07A">
      <w:pPr>
        <w:spacing w:before="12"/>
        <w:rPr>
          <w:b/>
          <w:sz w:val="27"/>
        </w:rPr>
      </w:pPr>
    </w:p>
    <w:p w14:paraId="0661820B">
      <w:pPr>
        <w:pStyle w:val="3"/>
        <w:numPr>
          <w:ilvl w:val="0"/>
          <w:numId w:val="5"/>
        </w:numPr>
        <w:tabs>
          <w:tab w:val="left" w:pos="519"/>
        </w:tabs>
        <w:spacing w:before="0"/>
        <w:ind w:hanging="301"/>
      </w:pPr>
      <w:r>
        <mc:AlternateContent>
          <mc:Choice Requires="wpg">
            <w:drawing>
              <wp:anchor distT="0" distB="0" distL="114300" distR="114300" simplePos="0" relativeHeight="251675648" behindDoc="1" locked="0" layoutInCell="1" allowOverlap="1">
                <wp:simplePos x="0" y="0"/>
                <wp:positionH relativeFrom="page">
                  <wp:posOffset>941705</wp:posOffset>
                </wp:positionH>
                <wp:positionV relativeFrom="paragraph">
                  <wp:posOffset>245110</wp:posOffset>
                </wp:positionV>
                <wp:extent cx="6036945" cy="7964170"/>
                <wp:effectExtent l="0" t="0" r="0" b="0"/>
                <wp:wrapTopAndBottom/>
                <wp:docPr id="1291884833" name="Group 16"/>
                <wp:cNvGraphicFramePr/>
                <a:graphic xmlns:a="http://schemas.openxmlformats.org/drawingml/2006/main">
                  <a:graphicData uri="http://schemas.microsoft.com/office/word/2010/wordprocessingGroup">
                    <wpg:wgp>
                      <wpg:cNvGrpSpPr/>
                      <wpg:grpSpPr>
                        <a:xfrm>
                          <a:off x="0" y="0"/>
                          <a:ext cx="6036945" cy="7964170"/>
                          <a:chOff x="1483" y="387"/>
                          <a:chExt cx="9507" cy="12542"/>
                        </a:xfrm>
                      </wpg:grpSpPr>
                      <wps:wsp>
                        <wps:cNvPr id="2065212666" name="Line 17"/>
                        <wps:cNvCnPr>
                          <a:cxnSpLocks noChangeShapeType="1"/>
                        </wps:cNvCnPr>
                        <wps:spPr bwMode="auto">
                          <a:xfrm>
                            <a:off x="1483" y="391"/>
                            <a:ext cx="9507" cy="0"/>
                          </a:xfrm>
                          <a:prstGeom prst="line">
                            <a:avLst/>
                          </a:prstGeom>
                          <a:noFill/>
                          <a:ln w="6096">
                            <a:solidFill>
                              <a:srgbClr val="000000"/>
                            </a:solidFill>
                            <a:round/>
                          </a:ln>
                        </wps:spPr>
                        <wps:bodyPr/>
                      </wps:wsp>
                      <wps:wsp>
                        <wps:cNvPr id="525763272" name="Line 18"/>
                        <wps:cNvCnPr>
                          <a:cxnSpLocks noChangeShapeType="1"/>
                        </wps:cNvCnPr>
                        <wps:spPr bwMode="auto">
                          <a:xfrm>
                            <a:off x="1483" y="12923"/>
                            <a:ext cx="9507" cy="0"/>
                          </a:xfrm>
                          <a:prstGeom prst="line">
                            <a:avLst/>
                          </a:prstGeom>
                          <a:noFill/>
                          <a:ln w="6096">
                            <a:solidFill>
                              <a:srgbClr val="000000"/>
                            </a:solidFill>
                            <a:round/>
                          </a:ln>
                        </wps:spPr>
                        <wps:bodyPr/>
                      </wps:wsp>
                      <wps:wsp>
                        <wps:cNvPr id="517627154" name="Line 19"/>
                        <wps:cNvCnPr>
                          <a:cxnSpLocks noChangeShapeType="1"/>
                        </wps:cNvCnPr>
                        <wps:spPr bwMode="auto">
                          <a:xfrm>
                            <a:off x="1488" y="387"/>
                            <a:ext cx="0" cy="12532"/>
                          </a:xfrm>
                          <a:prstGeom prst="line">
                            <a:avLst/>
                          </a:prstGeom>
                          <a:noFill/>
                          <a:ln w="6096">
                            <a:solidFill>
                              <a:srgbClr val="000000"/>
                            </a:solidFill>
                            <a:round/>
                          </a:ln>
                        </wps:spPr>
                        <wps:bodyPr/>
                      </wps:wsp>
                      <wps:wsp>
                        <wps:cNvPr id="1249350559" name="Line 20"/>
                        <wps:cNvCnPr>
                          <a:cxnSpLocks noChangeShapeType="1"/>
                        </wps:cNvCnPr>
                        <wps:spPr bwMode="auto">
                          <a:xfrm>
                            <a:off x="10985" y="387"/>
                            <a:ext cx="0" cy="12532"/>
                          </a:xfrm>
                          <a:prstGeom prst="line">
                            <a:avLst/>
                          </a:prstGeom>
                          <a:noFill/>
                          <a:ln w="6096">
                            <a:solidFill>
                              <a:srgbClr val="000000"/>
                            </a:solidFill>
                            <a:round/>
                          </a:ln>
                        </wps:spPr>
                        <wps:bodyPr/>
                      </wps:wsp>
                    </wpg:wgp>
                  </a:graphicData>
                </a:graphic>
              </wp:anchor>
            </w:drawing>
          </mc:Choice>
          <mc:Fallback>
            <w:pict>
              <v:group id="Group 16" o:spid="_x0000_s1026" o:spt="203" style="position:absolute;left:0pt;margin-left:74.15pt;margin-top:19.3pt;height:627.1pt;width:475.35pt;mso-position-horizontal-relative:page;mso-wrap-distance-bottom:0pt;mso-wrap-distance-top:0pt;z-index:-251640832;mso-width-relative:page;mso-height-relative:page;" coordorigin="1483,387" coordsize="9507,12542" o:gfxdata="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c0P9oAAAAMAQAADwAAAAAAAAABACAAAAAiAAAA&#10;ZHJzL2Rvd25yZXYueG1sUEsBAhQAFAAAAAgAh07iQG+lLwuwAgAATwoAAA4AAAAAAAAAAQAgAAAA&#10;KQEAAGRycy9lMm9Eb2MueG1sUEsFBgAAAAAGAAYAWQEAAEsGAAAAAA==&#10;">
                <o:lock v:ext="edit" aspectratio="f"/>
                <v:line id="Line 17" o:spid="_x0000_s1026" o:spt="20" style="position:absolute;left:1483;top:391;height:0;width:9507;" filled="f" stroked="t" coordsize="21600,21600" o:gfxdata="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yFosQAAADj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18" o:spid="_x0000_s1026" o:spt="20" style="position:absolute;left:1483;top:12923;height:0;width:9507;" filled="f" stroked="t" coordsize="21600,21600" o:gfxdata="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cNJMM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19" o:spid="_x0000_s1026" o:spt="20" style="position:absolute;left:1488;top:387;height:12532;width:0;" filled="f" stroked="t" coordsize="21600,21600" o:gfxdata="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PkgvM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20" o:spid="_x0000_s1026" o:spt="20" style="position:absolute;left:10985;top:387;height:12532;width:0;" filled="f" stroked="t" coordsize="21600,21600" o:gfxdata="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7n&#10;NjPCAAAA4wAAAA8AAAAAAAAAAQAgAAAAIgAAAGRycy9kb3ducmV2LnhtbFBLAQIUABQAAAAIAIdO&#10;4kAzLwWeOwAAADkAAAAQAAAAAAAAAAEAIAAAABEBAABkcnMvc2hhcGV4bWwueG1sUEsFBgAAAAAG&#10;AAYAWwEAALsDAAAAAA==&#10;">
                  <v:fill on="f" focussize="0,0"/>
                  <v:stroke weight="0.48pt" color="#000000" joinstyle="round"/>
                  <v:imagedata o:title=""/>
                  <o:lock v:ext="edit" aspectratio="f"/>
                </v:line>
                <w10:wrap type="topAndBottom"/>
              </v:group>
            </w:pict>
          </mc:Fallback>
        </mc:AlternateContent>
      </w:r>
      <w:bookmarkStart w:id="16" w:name="1._本科教育教学成果推广应用及同行评价情况（不超过一页）"/>
      <w:bookmarkEnd w:id="16"/>
      <w:r>
        <w:t>本科教育教学成果推广应用及同行评价情况（不超过一页）</w:t>
      </w:r>
    </w:p>
    <w:p w14:paraId="65C68E13">
      <w:pPr>
        <w:pStyle w:val="4"/>
        <w:spacing w:before="53"/>
        <w:ind w:left="218"/>
        <w:rPr>
          <w:rFonts w:ascii="仿宋" w:eastAsia="仿宋"/>
        </w:rPr>
      </w:pPr>
      <w:r>
        <w:rPr>
          <w:rFonts w:hint="eastAsia" w:ascii="仿宋" w:eastAsia="仿宋"/>
        </w:rPr>
        <w:t>注：请附相关证明</w:t>
      </w:r>
    </w:p>
    <w:p w14:paraId="2A6C689E">
      <w:pPr>
        <w:rPr>
          <w:rFonts w:ascii="仿宋" w:eastAsia="仿宋"/>
        </w:rPr>
        <w:sectPr>
          <w:pgSz w:w="11910" w:h="16840"/>
          <w:pgMar w:top="1200" w:right="620" w:bottom="1160" w:left="1200" w:header="0" w:footer="975" w:gutter="0"/>
          <w:cols w:space="720" w:num="1"/>
        </w:sectPr>
      </w:pPr>
    </w:p>
    <w:p w14:paraId="3A17E3C0">
      <w:pPr>
        <w:pStyle w:val="3"/>
        <w:numPr>
          <w:ilvl w:val="0"/>
          <w:numId w:val="5"/>
        </w:numPr>
        <w:tabs>
          <w:tab w:val="left" w:pos="519"/>
        </w:tabs>
        <w:ind w:hanging="301"/>
      </w:pPr>
      <w:r>
        <mc:AlternateContent>
          <mc:Choice Requires="wpg">
            <w:drawing>
              <wp:anchor distT="0" distB="0" distL="114300" distR="114300" simplePos="0" relativeHeight="251676672" behindDoc="1" locked="0" layoutInCell="1" allowOverlap="1">
                <wp:simplePos x="0" y="0"/>
                <wp:positionH relativeFrom="page">
                  <wp:posOffset>943610</wp:posOffset>
                </wp:positionH>
                <wp:positionV relativeFrom="paragraph">
                  <wp:posOffset>281305</wp:posOffset>
                </wp:positionV>
                <wp:extent cx="6032500" cy="8615045"/>
                <wp:effectExtent l="0" t="0" r="0" b="0"/>
                <wp:wrapTopAndBottom/>
                <wp:docPr id="301950306" name="Group 21"/>
                <wp:cNvGraphicFramePr/>
                <a:graphic xmlns:a="http://schemas.openxmlformats.org/drawingml/2006/main">
                  <a:graphicData uri="http://schemas.microsoft.com/office/word/2010/wordprocessingGroup">
                    <wpg:wgp>
                      <wpg:cNvGrpSpPr/>
                      <wpg:grpSpPr>
                        <a:xfrm>
                          <a:off x="0" y="0"/>
                          <a:ext cx="6032500" cy="8615045"/>
                          <a:chOff x="1486" y="444"/>
                          <a:chExt cx="9500" cy="13567"/>
                        </a:xfrm>
                      </wpg:grpSpPr>
                      <wps:wsp>
                        <wps:cNvPr id="170084527" name="Line 22"/>
                        <wps:cNvCnPr>
                          <a:cxnSpLocks noChangeShapeType="1"/>
                        </wps:cNvCnPr>
                        <wps:spPr bwMode="auto">
                          <a:xfrm>
                            <a:off x="1486" y="448"/>
                            <a:ext cx="9500" cy="0"/>
                          </a:xfrm>
                          <a:prstGeom prst="line">
                            <a:avLst/>
                          </a:prstGeom>
                          <a:noFill/>
                          <a:ln w="6096">
                            <a:solidFill>
                              <a:srgbClr val="000000"/>
                            </a:solidFill>
                            <a:round/>
                          </a:ln>
                        </wps:spPr>
                        <wps:bodyPr/>
                      </wps:wsp>
                      <wps:wsp>
                        <wps:cNvPr id="547167705" name="Line 23"/>
                        <wps:cNvCnPr>
                          <a:cxnSpLocks noChangeShapeType="1"/>
                        </wps:cNvCnPr>
                        <wps:spPr bwMode="auto">
                          <a:xfrm>
                            <a:off x="1486" y="14005"/>
                            <a:ext cx="9500" cy="0"/>
                          </a:xfrm>
                          <a:prstGeom prst="line">
                            <a:avLst/>
                          </a:prstGeom>
                          <a:noFill/>
                          <a:ln w="6096">
                            <a:solidFill>
                              <a:srgbClr val="000000"/>
                            </a:solidFill>
                            <a:round/>
                          </a:ln>
                        </wps:spPr>
                        <wps:bodyPr/>
                      </wps:wsp>
                      <wps:wsp>
                        <wps:cNvPr id="696026177" name="Line 24"/>
                        <wps:cNvCnPr>
                          <a:cxnSpLocks noChangeShapeType="1"/>
                        </wps:cNvCnPr>
                        <wps:spPr bwMode="auto">
                          <a:xfrm>
                            <a:off x="1491" y="444"/>
                            <a:ext cx="0" cy="13557"/>
                          </a:xfrm>
                          <a:prstGeom prst="line">
                            <a:avLst/>
                          </a:prstGeom>
                          <a:noFill/>
                          <a:ln w="6096">
                            <a:solidFill>
                              <a:srgbClr val="000000"/>
                            </a:solidFill>
                            <a:round/>
                          </a:ln>
                        </wps:spPr>
                        <wps:bodyPr/>
                      </wps:wsp>
                      <wps:wsp>
                        <wps:cNvPr id="367162865" name="Line 25"/>
                        <wps:cNvCnPr>
                          <a:cxnSpLocks noChangeShapeType="1"/>
                        </wps:cNvCnPr>
                        <wps:spPr bwMode="auto">
                          <a:xfrm>
                            <a:off x="10981" y="444"/>
                            <a:ext cx="0" cy="13557"/>
                          </a:xfrm>
                          <a:prstGeom prst="line">
                            <a:avLst/>
                          </a:prstGeom>
                          <a:noFill/>
                          <a:ln w="6096">
                            <a:solidFill>
                              <a:srgbClr val="000000"/>
                            </a:solidFill>
                            <a:round/>
                          </a:ln>
                        </wps:spPr>
                        <wps:bodyPr/>
                      </wps:wsp>
                    </wpg:wgp>
                  </a:graphicData>
                </a:graphic>
              </wp:anchor>
            </w:drawing>
          </mc:Choice>
          <mc:Fallback>
            <w:pict>
              <v:group id="Group 21" o:spid="_x0000_s1026" o:spt="203" style="position:absolute;left:0pt;margin-left:74.3pt;margin-top:22.15pt;height:678.35pt;width:475pt;mso-position-horizontal-relative:page;mso-wrap-distance-bottom:0pt;mso-wrap-distance-top:0pt;z-index:-251639808;mso-width-relative:page;mso-height-relative:page;" coordorigin="1486,444" coordsize="9500,13567" o:gfxdata="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EzTG9kAAAAMAQAADwAAAAAAAAABACAAAAAiAAAAZHJzL2Rvd25yZXYu&#10;eG1sUEsBAhQAFAAAAAgAh07iQLH/RlmlAgAATAoAAA4AAAAAAAAAAQAgAAAAKAEAAGRycy9lMm9E&#10;b2MueG1sUEsFBgAAAAAGAAYAWQEAAD8GAAAAAA==&#10;">
                <o:lock v:ext="edit" aspectratio="f"/>
                <v:line id="Line 22" o:spid="_x0000_s1026" o:spt="20" style="position:absolute;left:1486;top:448;height:0;width:9500;" filled="f" stroked="t" coordsize="21600,21600" o:gfxdata="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L4Tf&#10;wAAAAOIAAAAPAAAAAAAAAAEAIAAAACIAAABkcnMvZG93bnJldi54bWxQSwECFAAUAAAACACHTuJA&#10;My8FnjsAAAA5AAAAEAAAAAAAAAABACAAAAAPAQAAZHJzL3NoYXBleG1sLnhtbFBLBQYAAAAABgAG&#10;AFsBAAC5AwAAAAA=&#10;">
                  <v:fill on="f" focussize="0,0"/>
                  <v:stroke weight="0.48pt" color="#000000" joinstyle="round"/>
                  <v:imagedata o:title=""/>
                  <o:lock v:ext="edit" aspectratio="f"/>
                </v:line>
                <v:line id="Line 23" o:spid="_x0000_s1026" o:spt="20" style="position:absolute;left:1486;top:14005;height:0;width:9500;" filled="f" stroked="t" coordsize="21600,21600" o:gfxdata="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PBBCM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24" o:spid="_x0000_s1026" o:spt="20" style="position:absolute;left:1491;top:444;height:13557;width:0;" filled="f" stroked="t" coordsize="21600,21600" o:gfxdata="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FHf8wwAAAOIAAAAPAAAAAAAAAAEAIAAAACIAAABkcnMvZG93bnJldi54bWxQSwECFAAUAAAACACH&#10;TuJAMy8FnjsAAAA5AAAAEAAAAAAAAAABACAAAAASAQAAZHJzL3NoYXBleG1sLnhtbFBLBQYAAAAA&#10;BgAGAFsBAAC8AwAAAAA=&#10;">
                  <v:fill on="f" focussize="0,0"/>
                  <v:stroke weight="0.48pt" color="#000000" joinstyle="round"/>
                  <v:imagedata o:title=""/>
                  <o:lock v:ext="edit" aspectratio="f"/>
                </v:line>
                <v:line id="Line 25" o:spid="_x0000_s1026" o:spt="20" style="position:absolute;left:10981;top:444;height:13557;width:0;" filled="f" stroked="t" coordsize="21600,21600" o:gfxdata="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L4gPc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w10:wrap type="topAndBottom"/>
              </v:group>
            </w:pict>
          </mc:Fallback>
        </mc:AlternateContent>
      </w:r>
      <w:bookmarkStart w:id="17" w:name="2._教学团队建设（不超过一页）"/>
      <w:bookmarkEnd w:id="17"/>
      <w:r>
        <w:t>教学团队建设（不超过一页）</w:t>
      </w:r>
    </w:p>
    <w:p w14:paraId="79088F0C">
      <w:pPr>
        <w:sectPr>
          <w:pgSz w:w="11910" w:h="16840"/>
          <w:pgMar w:top="1140" w:right="620" w:bottom="1160" w:left="1200" w:header="0" w:footer="975" w:gutter="0"/>
          <w:cols w:space="720" w:num="1"/>
        </w:sectPr>
      </w:pPr>
    </w:p>
    <w:p w14:paraId="432BD0EA">
      <w:pPr>
        <w:pStyle w:val="10"/>
        <w:numPr>
          <w:ilvl w:val="0"/>
          <w:numId w:val="5"/>
        </w:numPr>
        <w:tabs>
          <w:tab w:val="left" w:pos="519"/>
        </w:tabs>
        <w:ind w:hanging="301"/>
        <w:rPr>
          <w:b/>
          <w:sz w:val="24"/>
        </w:rPr>
      </w:pPr>
      <w:r>
        <mc:AlternateContent>
          <mc:Choice Requires="wpg">
            <w:drawing>
              <wp:anchor distT="0" distB="0" distL="114300" distR="114300" simplePos="0" relativeHeight="251677696" behindDoc="1" locked="0" layoutInCell="1" allowOverlap="1">
                <wp:simplePos x="0" y="0"/>
                <wp:positionH relativeFrom="page">
                  <wp:posOffset>941070</wp:posOffset>
                </wp:positionH>
                <wp:positionV relativeFrom="paragraph">
                  <wp:posOffset>281305</wp:posOffset>
                </wp:positionV>
                <wp:extent cx="6037580" cy="8705215"/>
                <wp:effectExtent l="0" t="0" r="0" b="0"/>
                <wp:wrapTopAndBottom/>
                <wp:docPr id="635240744" name="Group 26"/>
                <wp:cNvGraphicFramePr/>
                <a:graphic xmlns:a="http://schemas.openxmlformats.org/drawingml/2006/main">
                  <a:graphicData uri="http://schemas.microsoft.com/office/word/2010/wordprocessingGroup">
                    <wpg:wgp>
                      <wpg:cNvGrpSpPr/>
                      <wpg:grpSpPr>
                        <a:xfrm>
                          <a:off x="0" y="0"/>
                          <a:ext cx="6037580" cy="8705215"/>
                          <a:chOff x="1482" y="444"/>
                          <a:chExt cx="9508" cy="13709"/>
                        </a:xfrm>
                      </wpg:grpSpPr>
                      <wps:wsp>
                        <wps:cNvPr id="815743147" name="Line 27"/>
                        <wps:cNvCnPr>
                          <a:cxnSpLocks noChangeShapeType="1"/>
                        </wps:cNvCnPr>
                        <wps:spPr bwMode="auto">
                          <a:xfrm>
                            <a:off x="1482" y="448"/>
                            <a:ext cx="9508" cy="0"/>
                          </a:xfrm>
                          <a:prstGeom prst="line">
                            <a:avLst/>
                          </a:prstGeom>
                          <a:noFill/>
                          <a:ln w="6096">
                            <a:solidFill>
                              <a:srgbClr val="000000"/>
                            </a:solidFill>
                            <a:round/>
                          </a:ln>
                        </wps:spPr>
                        <wps:bodyPr/>
                      </wps:wsp>
                      <wps:wsp>
                        <wps:cNvPr id="1492038595" name="Line 28"/>
                        <wps:cNvCnPr>
                          <a:cxnSpLocks noChangeShapeType="1"/>
                        </wps:cNvCnPr>
                        <wps:spPr bwMode="auto">
                          <a:xfrm>
                            <a:off x="1482" y="14147"/>
                            <a:ext cx="9508" cy="0"/>
                          </a:xfrm>
                          <a:prstGeom prst="line">
                            <a:avLst/>
                          </a:prstGeom>
                          <a:noFill/>
                          <a:ln w="6096">
                            <a:solidFill>
                              <a:srgbClr val="000000"/>
                            </a:solidFill>
                            <a:round/>
                          </a:ln>
                        </wps:spPr>
                        <wps:bodyPr/>
                      </wps:wsp>
                      <wps:wsp>
                        <wps:cNvPr id="552085536" name="Line 29"/>
                        <wps:cNvCnPr>
                          <a:cxnSpLocks noChangeShapeType="1"/>
                        </wps:cNvCnPr>
                        <wps:spPr bwMode="auto">
                          <a:xfrm>
                            <a:off x="1487" y="444"/>
                            <a:ext cx="0" cy="13699"/>
                          </a:xfrm>
                          <a:prstGeom prst="line">
                            <a:avLst/>
                          </a:prstGeom>
                          <a:noFill/>
                          <a:ln w="6096">
                            <a:solidFill>
                              <a:srgbClr val="000000"/>
                            </a:solidFill>
                            <a:round/>
                          </a:ln>
                        </wps:spPr>
                        <wps:bodyPr/>
                      </wps:wsp>
                      <wps:wsp>
                        <wps:cNvPr id="1327595743" name="Line 30"/>
                        <wps:cNvCnPr>
                          <a:cxnSpLocks noChangeShapeType="1"/>
                        </wps:cNvCnPr>
                        <wps:spPr bwMode="auto">
                          <a:xfrm>
                            <a:off x="10985" y="444"/>
                            <a:ext cx="0" cy="13699"/>
                          </a:xfrm>
                          <a:prstGeom prst="line">
                            <a:avLst/>
                          </a:prstGeom>
                          <a:noFill/>
                          <a:ln w="6096">
                            <a:solidFill>
                              <a:srgbClr val="000000"/>
                            </a:solidFill>
                            <a:round/>
                          </a:ln>
                        </wps:spPr>
                        <wps:bodyPr/>
                      </wps:wsp>
                    </wpg:wgp>
                  </a:graphicData>
                </a:graphic>
              </wp:anchor>
            </w:drawing>
          </mc:Choice>
          <mc:Fallback>
            <w:pict>
              <v:group id="Group 26" o:spid="_x0000_s1026" o:spt="203" style="position:absolute;left:0pt;margin-left:74.1pt;margin-top:22.15pt;height:685.45pt;width:475.4pt;mso-position-horizontal-relative:page;mso-wrap-distance-bottom:0pt;mso-wrap-distance-top:0pt;z-index:-251638784;mso-width-relative:page;mso-height-relative:page;" coordorigin="1482,444" coordsize="9508,13709" o:gfxdata="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EY6xG3aAAAADAEAAA8AAAAAAAAAAQAgAAAAIgAAAGRy&#10;cy9kb3ducmV2LnhtbFBLAQIUABQAAAAIAIdO4kAw3OcMrgIAAE4KAAAOAAAAAAAAAAEAIAAAACkB&#10;AABkcnMvZTJvRG9jLnhtbFBLBQYAAAAABgAGAFkBAABJBgAAAAA=&#10;">
                <o:lock v:ext="edit" aspectratio="f"/>
                <v:line id="Line 27" o:spid="_x0000_s1026" o:spt="20" style="position:absolute;left:1482;top:448;height:0;width:9508;" filled="f" stroked="t" coordsize="21600,21600" o:gfxdata="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9Y5vvFAAAA4gAAAA8AAAAAAAAAAQAgAAAAIgAAAGRycy9kb3ducmV2LnhtbFBLAQIUABQAAAAI&#10;AIdO4kAzLwWeOwAAADkAAAAQAAAAAAAAAAEAIAAAABQBAABkcnMvc2hhcGV4bWwueG1sUEsFBgAA&#10;AAAGAAYAWwEAAL4DAAAAAA==&#10;">
                  <v:fill on="f" focussize="0,0"/>
                  <v:stroke weight="0.48pt" color="#000000" joinstyle="round"/>
                  <v:imagedata o:title=""/>
                  <o:lock v:ext="edit" aspectratio="f"/>
                </v:line>
                <v:line id="Line 28" o:spid="_x0000_s1026" o:spt="20" style="position:absolute;left:1482;top:14147;height:0;width:9508;" filled="f" stroked="t" coordsize="21600,21600" o:gfxdata="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eT&#10;2y3CAAAA4wAAAA8AAAAAAAAAAQAgAAAAIgAAAGRycy9kb3ducmV2LnhtbFBLAQIUABQAAAAIAIdO&#10;4kAzLwWeOwAAADkAAAAQAAAAAAAAAAEAIAAAABEBAABkcnMvc2hhcGV4bWwueG1sUEsFBgAAAAAG&#10;AAYAWwEAALsDAAAAAA==&#10;">
                  <v:fill on="f" focussize="0,0"/>
                  <v:stroke weight="0.48pt" color="#000000" joinstyle="round"/>
                  <v:imagedata o:title=""/>
                  <o:lock v:ext="edit" aspectratio="f"/>
                </v:line>
                <v:line id="Line 29" o:spid="_x0000_s1026" o:spt="20" style="position:absolute;left:1487;top:444;height:13699;width:0;" filled="f" stroked="t" coordsize="21600,21600" o:gfxdata="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efBH8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30" o:spid="_x0000_s1026" o:spt="20" style="position:absolute;left:10985;top:444;height:13699;width:0;" filled="f" stroked="t" coordsize="21600,21600" o:gfxdata="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Dq&#10;/jfCAAAA4wAAAA8AAAAAAAAAAQAgAAAAIgAAAGRycy9kb3ducmV2LnhtbFBLAQIUABQAAAAIAIdO&#10;4kAzLwWeOwAAADkAAAAQAAAAAAAAAAEAIAAAABEBAABkcnMvc2hhcGV4bWwueG1sUEsFBgAAAAAG&#10;AAYAWwEAALsDAAAAAA==&#10;">
                  <v:fill on="f" focussize="0,0"/>
                  <v:stroke weight="0.48pt" color="#000000" joinstyle="round"/>
                  <v:imagedata o:title=""/>
                  <o:lock v:ext="edit" aspectratio="f"/>
                </v:line>
                <w10:wrap type="topAndBottom"/>
              </v:group>
            </w:pict>
          </mc:Fallback>
        </mc:AlternateContent>
      </w:r>
      <w:bookmarkStart w:id="18" w:name="3._近期对本科教学改革设想（不超过一页）"/>
      <w:bookmarkEnd w:id="18"/>
      <w:r>
        <w:rPr>
          <w:b/>
          <w:sz w:val="24"/>
        </w:rPr>
        <w:t>近期对本科教学改革设想（不超过一页）</w:t>
      </w:r>
    </w:p>
    <w:p w14:paraId="0F33ED57">
      <w:pPr>
        <w:rPr>
          <w:sz w:val="24"/>
        </w:rPr>
        <w:sectPr>
          <w:pgSz w:w="11910" w:h="16840"/>
          <w:pgMar w:top="1140" w:right="620" w:bottom="1160" w:left="1200" w:header="0" w:footer="975" w:gutter="0"/>
          <w:cols w:space="720" w:num="1"/>
        </w:sectPr>
      </w:pPr>
    </w:p>
    <w:p w14:paraId="6010B3F0">
      <w:pPr>
        <w:spacing w:before="35"/>
        <w:ind w:left="1570" w:right="1770"/>
        <w:jc w:val="center"/>
        <w:rPr>
          <w:b/>
          <w:sz w:val="30"/>
        </w:rPr>
      </w:pPr>
      <w:bookmarkStart w:id="19" w:name="六、科学研究工作情况"/>
      <w:bookmarkEnd w:id="19"/>
      <w:r>
        <w:rPr>
          <w:b/>
          <w:sz w:val="30"/>
        </w:rPr>
        <w:t>六、科学研究工作情况</w:t>
      </w:r>
    </w:p>
    <w:p w14:paraId="7BD3FADE">
      <w:pPr>
        <w:spacing w:before="12"/>
        <w:rPr>
          <w:b/>
          <w:sz w:val="27"/>
        </w:rPr>
      </w:pPr>
    </w:p>
    <w:p w14:paraId="0E4C1116">
      <w:pPr>
        <w:pStyle w:val="10"/>
        <w:numPr>
          <w:ilvl w:val="0"/>
          <w:numId w:val="6"/>
        </w:numPr>
        <w:tabs>
          <w:tab w:val="left" w:pos="400"/>
        </w:tabs>
        <w:spacing w:before="0"/>
        <w:ind w:hanging="182"/>
        <w:rPr>
          <w:b/>
          <w:sz w:val="24"/>
        </w:rPr>
      </w:pPr>
      <w:r>
        <mc:AlternateContent>
          <mc:Choice Requires="wpg">
            <w:drawing>
              <wp:anchor distT="0" distB="0" distL="114300" distR="114300" simplePos="0" relativeHeight="251678720" behindDoc="1" locked="0" layoutInCell="1" allowOverlap="1">
                <wp:simplePos x="0" y="0"/>
                <wp:positionH relativeFrom="page">
                  <wp:posOffset>942975</wp:posOffset>
                </wp:positionH>
                <wp:positionV relativeFrom="paragraph">
                  <wp:posOffset>245110</wp:posOffset>
                </wp:positionV>
                <wp:extent cx="6034405" cy="8220075"/>
                <wp:effectExtent l="0" t="0" r="0" b="0"/>
                <wp:wrapTopAndBottom/>
                <wp:docPr id="1599450370" name="Group 31"/>
                <wp:cNvGraphicFramePr/>
                <a:graphic xmlns:a="http://schemas.openxmlformats.org/drawingml/2006/main">
                  <a:graphicData uri="http://schemas.microsoft.com/office/word/2010/wordprocessingGroup">
                    <wpg:wgp>
                      <wpg:cNvGrpSpPr/>
                      <wpg:grpSpPr>
                        <a:xfrm>
                          <a:off x="0" y="0"/>
                          <a:ext cx="6034405" cy="8220075"/>
                          <a:chOff x="1485" y="387"/>
                          <a:chExt cx="9503" cy="12945"/>
                        </a:xfrm>
                      </wpg:grpSpPr>
                      <wps:wsp>
                        <wps:cNvPr id="2066582987" name="Line 32"/>
                        <wps:cNvCnPr>
                          <a:cxnSpLocks noChangeShapeType="1"/>
                        </wps:cNvCnPr>
                        <wps:spPr bwMode="auto">
                          <a:xfrm>
                            <a:off x="1485" y="394"/>
                            <a:ext cx="9503" cy="0"/>
                          </a:xfrm>
                          <a:prstGeom prst="line">
                            <a:avLst/>
                          </a:prstGeom>
                          <a:noFill/>
                          <a:ln w="9144">
                            <a:solidFill>
                              <a:srgbClr val="000000"/>
                            </a:solidFill>
                            <a:round/>
                          </a:ln>
                        </wps:spPr>
                        <wps:bodyPr/>
                      </wps:wsp>
                      <wps:wsp>
                        <wps:cNvPr id="1547442917" name="Line 33"/>
                        <wps:cNvCnPr>
                          <a:cxnSpLocks noChangeShapeType="1"/>
                        </wps:cNvCnPr>
                        <wps:spPr bwMode="auto">
                          <a:xfrm>
                            <a:off x="1485" y="13324"/>
                            <a:ext cx="9503" cy="0"/>
                          </a:xfrm>
                          <a:prstGeom prst="line">
                            <a:avLst/>
                          </a:prstGeom>
                          <a:noFill/>
                          <a:ln w="9144">
                            <a:solidFill>
                              <a:srgbClr val="000000"/>
                            </a:solidFill>
                            <a:round/>
                          </a:ln>
                        </wps:spPr>
                        <wps:bodyPr/>
                      </wps:wsp>
                      <wps:wsp>
                        <wps:cNvPr id="753158512" name="Line 34"/>
                        <wps:cNvCnPr>
                          <a:cxnSpLocks noChangeShapeType="1"/>
                        </wps:cNvCnPr>
                        <wps:spPr bwMode="auto">
                          <a:xfrm>
                            <a:off x="1490" y="401"/>
                            <a:ext cx="0" cy="12916"/>
                          </a:xfrm>
                          <a:prstGeom prst="line">
                            <a:avLst/>
                          </a:prstGeom>
                          <a:noFill/>
                          <a:ln w="6096">
                            <a:solidFill>
                              <a:srgbClr val="000000"/>
                            </a:solidFill>
                            <a:round/>
                          </a:ln>
                        </wps:spPr>
                        <wps:bodyPr/>
                      </wps:wsp>
                      <wps:wsp>
                        <wps:cNvPr id="766412367" name="Line 35"/>
                        <wps:cNvCnPr>
                          <a:cxnSpLocks noChangeShapeType="1"/>
                        </wps:cNvCnPr>
                        <wps:spPr bwMode="auto">
                          <a:xfrm>
                            <a:off x="10983" y="401"/>
                            <a:ext cx="0" cy="12916"/>
                          </a:xfrm>
                          <a:prstGeom prst="line">
                            <a:avLst/>
                          </a:prstGeom>
                          <a:noFill/>
                          <a:ln w="6096">
                            <a:solidFill>
                              <a:srgbClr val="000000"/>
                            </a:solidFill>
                            <a:round/>
                          </a:ln>
                        </wps:spPr>
                        <wps:bodyPr/>
                      </wps:wsp>
                    </wpg:wgp>
                  </a:graphicData>
                </a:graphic>
              </wp:anchor>
            </w:drawing>
          </mc:Choice>
          <mc:Fallback>
            <w:pict>
              <v:group id="Group 31" o:spid="_x0000_s1026" o:spt="203" style="position:absolute;left:0pt;margin-left:74.25pt;margin-top:19.3pt;height:647.25pt;width:475.15pt;mso-position-horizontal-relative:page;mso-wrap-distance-bottom:0pt;mso-wrap-distance-top:0pt;z-index:-251637760;mso-width-relative:page;mso-height-relative:page;" coordorigin="1485,387" coordsize="9503,12945" o:gfxdata="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fFtVs2gAAAAwBAAAPAAAAAAAAAAEA&#10;IAAAACIAAABkcnMvZG93bnJldi54bWxQSwECFAAUAAAACACHTuJAJjZvTLgCAABPCgAADgAAAAAA&#10;AAABACAAAAApAQAAZHJzL2Uyb0RvYy54bWxQSwUGAAAAAAYABgBZAQAAUwYAAAAA&#10;">
                <o:lock v:ext="edit" aspectratio="f"/>
                <v:line id="Line 32" o:spid="_x0000_s1026" o:spt="20" style="position:absolute;left:1485;top:394;height:0;width:9503;" filled="f" stroked="t" coordsize="21600,21600" o:gfxdata="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WnVswwAAAOMAAAAPAAAAAAAAAAEAIAAAACIAAABkcnMvZG93bnJldi54bWxQSwECFAAUAAAACACH&#10;TuJAMy8FnjsAAAA5AAAAEAAAAAAAAAABACAAAAASAQAAZHJzL3NoYXBleG1sLnhtbFBLBQYAAAAA&#10;BgAGAFsBAAC8AwAAAAA=&#10;">
                  <v:fill on="f" focussize="0,0"/>
                  <v:stroke weight="0.72pt" color="#000000" joinstyle="round"/>
                  <v:imagedata o:title=""/>
                  <o:lock v:ext="edit" aspectratio="f"/>
                </v:line>
                <v:line id="Line 33" o:spid="_x0000_s1026" o:spt="20" style="position:absolute;left:1485;top:13324;height:0;width:9503;" filled="f" stroked="t" coordsize="21600,21600" o:gfxdata="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KoW&#10;AMEAAADjAAAADwAAAAAAAAABACAAAAAiAAAAZHJzL2Rvd25yZXYueG1sUEsBAhQAFAAAAAgAh07i&#10;QDMvBZ47AAAAOQAAABAAAAAAAAAAAQAgAAAAEAEAAGRycy9zaGFwZXhtbC54bWxQSwUGAAAAAAYA&#10;BgBbAQAAugMAAAAA&#10;">
                  <v:fill on="f" focussize="0,0"/>
                  <v:stroke weight="0.72pt" color="#000000" joinstyle="round"/>
                  <v:imagedata o:title=""/>
                  <o:lock v:ext="edit" aspectratio="f"/>
                </v:line>
                <v:line id="Line 34" o:spid="_x0000_s1026" o:spt="20" style="position:absolute;left:1490;top:401;height:12916;width:0;" filled="f" stroked="t" coordsize="21600,21600" o:gfxdata="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lLlK8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v:line id="Line 35" o:spid="_x0000_s1026" o:spt="20" style="position:absolute;left:10983;top:401;height:12916;width:0;" filled="f" stroked="t" coordsize="21600,21600" o:gfxdata="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1LLNsQAAADiAAAADwAAAAAAAAABACAAAAAiAAAAZHJzL2Rvd25yZXYueG1sUEsBAhQAFAAAAAgA&#10;h07iQDMvBZ47AAAAOQAAABAAAAAAAAAAAQAgAAAAEwEAAGRycy9zaGFwZXhtbC54bWxQSwUGAAAA&#10;AAYABgBbAQAAvQMAAAAA&#10;">
                  <v:fill on="f" focussize="0,0"/>
                  <v:stroke weight="0.48pt" color="#000000" joinstyle="round"/>
                  <v:imagedata o:title=""/>
                  <o:lock v:ext="edit" aspectratio="f"/>
                </v:line>
                <w10:wrap type="topAndBottom"/>
              </v:group>
            </w:pict>
          </mc:Fallback>
        </mc:AlternateContent>
      </w:r>
      <w:bookmarkStart w:id="20" w:name="1.科学研究简况（科学研究情况，包括科研成果在教学中的转化情况等，不超过一页）"/>
      <w:bookmarkEnd w:id="20"/>
      <w:r>
        <w:rPr>
          <w:b/>
          <w:sz w:val="24"/>
        </w:rPr>
        <w:t>科学研究简况（科学研究情况，包括科研成果在教学中的转化情况等，不超过一页）</w:t>
      </w:r>
    </w:p>
    <w:p w14:paraId="774FA43B">
      <w:pPr>
        <w:rPr>
          <w:sz w:val="24"/>
        </w:rPr>
        <w:sectPr>
          <w:pgSz w:w="11910" w:h="16840"/>
          <w:pgMar w:top="1200" w:right="620" w:bottom="1160" w:left="1200" w:header="0" w:footer="975" w:gutter="0"/>
          <w:cols w:space="720" w:num="1"/>
        </w:sectPr>
      </w:pPr>
    </w:p>
    <w:p w14:paraId="5FEF5632">
      <w:pPr>
        <w:pStyle w:val="10"/>
        <w:numPr>
          <w:ilvl w:val="0"/>
          <w:numId w:val="6"/>
        </w:numPr>
        <w:tabs>
          <w:tab w:val="left" w:pos="400"/>
        </w:tabs>
        <w:ind w:hanging="182"/>
        <w:rPr>
          <w:b/>
          <w:sz w:val="24"/>
        </w:rPr>
      </w:pPr>
      <w:bookmarkStart w:id="21" w:name="2.科学研究代表性成果（不超过5项）"/>
      <w:bookmarkEnd w:id="21"/>
      <w:r>
        <w:rPr>
          <w:b/>
          <w:sz w:val="24"/>
        </w:rPr>
        <w:t>科学研究代表性成果（</w:t>
      </w:r>
      <w:r>
        <w:rPr>
          <w:b/>
          <w:spacing w:val="-16"/>
          <w:sz w:val="24"/>
        </w:rPr>
        <w:t xml:space="preserve">不超过 </w:t>
      </w:r>
      <w:r>
        <w:rPr>
          <w:rFonts w:ascii="Times New Roman" w:eastAsia="Times New Roman"/>
          <w:b/>
          <w:sz w:val="24"/>
        </w:rPr>
        <w:t xml:space="preserve">5 </w:t>
      </w:r>
      <w:r>
        <w:rPr>
          <w:b/>
          <w:sz w:val="24"/>
        </w:rPr>
        <w:t>项）</w:t>
      </w:r>
    </w:p>
    <w:p w14:paraId="7BCAB206">
      <w:pPr>
        <w:spacing w:before="2"/>
        <w:rPr>
          <w:b/>
          <w:sz w:val="6"/>
        </w:rPr>
      </w:pPr>
    </w:p>
    <w:tbl>
      <w:tblPr>
        <w:tblStyle w:val="7"/>
        <w:tblW w:w="0" w:type="auto"/>
        <w:tblInd w:w="2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2969"/>
        <w:gridCol w:w="2551"/>
        <w:gridCol w:w="1134"/>
        <w:gridCol w:w="851"/>
        <w:gridCol w:w="1276"/>
      </w:tblGrid>
      <w:tr w14:paraId="1877D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09" w:type="dxa"/>
          </w:tcPr>
          <w:p w14:paraId="2A1C85AB">
            <w:pPr>
              <w:pStyle w:val="11"/>
              <w:spacing w:before="6"/>
              <w:rPr>
                <w:b/>
                <w:sz w:val="30"/>
              </w:rPr>
            </w:pPr>
          </w:p>
          <w:p w14:paraId="2340C3C5">
            <w:pPr>
              <w:pStyle w:val="11"/>
              <w:ind w:left="93" w:right="79"/>
              <w:jc w:val="center"/>
              <w:rPr>
                <w:b/>
                <w:sz w:val="24"/>
              </w:rPr>
            </w:pPr>
            <w:r>
              <w:rPr>
                <w:b/>
                <w:sz w:val="24"/>
              </w:rPr>
              <w:t>序号</w:t>
            </w:r>
          </w:p>
        </w:tc>
        <w:tc>
          <w:tcPr>
            <w:tcW w:w="2969" w:type="dxa"/>
          </w:tcPr>
          <w:p w14:paraId="06A31D75">
            <w:pPr>
              <w:pStyle w:val="11"/>
              <w:spacing w:before="6"/>
              <w:rPr>
                <w:b/>
                <w:sz w:val="30"/>
              </w:rPr>
            </w:pPr>
          </w:p>
          <w:p w14:paraId="3AADD085">
            <w:pPr>
              <w:pStyle w:val="11"/>
              <w:ind w:left="1222" w:right="1209"/>
              <w:jc w:val="center"/>
              <w:rPr>
                <w:b/>
                <w:sz w:val="24"/>
              </w:rPr>
            </w:pPr>
            <w:r>
              <w:rPr>
                <w:b/>
                <w:sz w:val="24"/>
              </w:rPr>
              <w:t>名称</w:t>
            </w:r>
          </w:p>
        </w:tc>
        <w:tc>
          <w:tcPr>
            <w:tcW w:w="2551" w:type="dxa"/>
          </w:tcPr>
          <w:p w14:paraId="39254EF1">
            <w:pPr>
              <w:pStyle w:val="11"/>
              <w:spacing w:before="6"/>
              <w:rPr>
                <w:b/>
                <w:sz w:val="30"/>
              </w:rPr>
            </w:pPr>
          </w:p>
          <w:p w14:paraId="6752381C">
            <w:pPr>
              <w:pStyle w:val="11"/>
              <w:ind w:left="1013" w:right="1000"/>
              <w:jc w:val="center"/>
              <w:rPr>
                <w:b/>
                <w:sz w:val="24"/>
              </w:rPr>
            </w:pPr>
            <w:r>
              <w:rPr>
                <w:b/>
                <w:sz w:val="24"/>
              </w:rPr>
              <w:t>类型</w:t>
            </w:r>
          </w:p>
        </w:tc>
        <w:tc>
          <w:tcPr>
            <w:tcW w:w="1134" w:type="dxa"/>
          </w:tcPr>
          <w:p w14:paraId="583F6BBA">
            <w:pPr>
              <w:pStyle w:val="11"/>
              <w:spacing w:before="6"/>
              <w:rPr>
                <w:b/>
                <w:sz w:val="30"/>
              </w:rPr>
            </w:pPr>
          </w:p>
          <w:p w14:paraId="1414AB72">
            <w:pPr>
              <w:pStyle w:val="11"/>
              <w:ind w:left="326"/>
              <w:rPr>
                <w:b/>
                <w:sz w:val="24"/>
              </w:rPr>
            </w:pPr>
            <w:r>
              <w:rPr>
                <w:b/>
                <w:sz w:val="24"/>
              </w:rPr>
              <w:t>年度</w:t>
            </w:r>
          </w:p>
        </w:tc>
        <w:tc>
          <w:tcPr>
            <w:tcW w:w="851" w:type="dxa"/>
          </w:tcPr>
          <w:p w14:paraId="7801E4F7">
            <w:pPr>
              <w:pStyle w:val="11"/>
              <w:spacing w:before="6"/>
              <w:rPr>
                <w:b/>
                <w:sz w:val="30"/>
              </w:rPr>
            </w:pPr>
          </w:p>
          <w:p w14:paraId="7BB9CC8A">
            <w:pPr>
              <w:pStyle w:val="11"/>
              <w:ind w:left="184"/>
              <w:rPr>
                <w:b/>
                <w:sz w:val="24"/>
              </w:rPr>
            </w:pPr>
            <w:r>
              <w:rPr>
                <w:b/>
                <w:sz w:val="24"/>
              </w:rPr>
              <w:t>排序</w:t>
            </w:r>
          </w:p>
        </w:tc>
        <w:tc>
          <w:tcPr>
            <w:tcW w:w="1276" w:type="dxa"/>
          </w:tcPr>
          <w:p w14:paraId="21E8D13B">
            <w:pPr>
              <w:pStyle w:val="11"/>
              <w:spacing w:before="6"/>
              <w:rPr>
                <w:b/>
                <w:sz w:val="30"/>
              </w:rPr>
            </w:pPr>
          </w:p>
          <w:p w14:paraId="7BAF8B16">
            <w:pPr>
              <w:pStyle w:val="11"/>
              <w:ind w:left="158"/>
              <w:rPr>
                <w:b/>
                <w:sz w:val="24"/>
              </w:rPr>
            </w:pPr>
            <w:r>
              <w:rPr>
                <w:b/>
                <w:sz w:val="24"/>
              </w:rPr>
              <w:t>有关情况</w:t>
            </w:r>
          </w:p>
        </w:tc>
      </w:tr>
      <w:tr w14:paraId="5028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709" w:type="dxa"/>
          </w:tcPr>
          <w:p w14:paraId="48619BFA">
            <w:pPr>
              <w:pStyle w:val="11"/>
              <w:rPr>
                <w:b/>
                <w:sz w:val="26"/>
              </w:rPr>
            </w:pPr>
          </w:p>
          <w:p w14:paraId="63A98ECC">
            <w:pPr>
              <w:pStyle w:val="11"/>
              <w:rPr>
                <w:b/>
                <w:sz w:val="26"/>
              </w:rPr>
            </w:pPr>
          </w:p>
          <w:p w14:paraId="7AD82529">
            <w:pPr>
              <w:pStyle w:val="11"/>
              <w:spacing w:before="4"/>
              <w:rPr>
                <w:b/>
                <w:sz w:val="29"/>
              </w:rPr>
            </w:pPr>
          </w:p>
          <w:p w14:paraId="51169C2A">
            <w:pPr>
              <w:pStyle w:val="11"/>
              <w:ind w:left="14"/>
              <w:jc w:val="center"/>
              <w:rPr>
                <w:rFonts w:ascii="Times New Roman"/>
                <w:sz w:val="24"/>
              </w:rPr>
            </w:pPr>
            <w:r>
              <w:rPr>
                <w:rFonts w:ascii="Times New Roman"/>
                <w:sz w:val="24"/>
              </w:rPr>
              <w:t>1</w:t>
            </w:r>
          </w:p>
        </w:tc>
        <w:tc>
          <w:tcPr>
            <w:tcW w:w="2969" w:type="dxa"/>
          </w:tcPr>
          <w:p w14:paraId="6B71E447">
            <w:pPr>
              <w:pStyle w:val="11"/>
              <w:rPr>
                <w:rFonts w:ascii="Times New Roman"/>
              </w:rPr>
            </w:pPr>
          </w:p>
        </w:tc>
        <w:tc>
          <w:tcPr>
            <w:tcW w:w="2551" w:type="dxa"/>
          </w:tcPr>
          <w:p w14:paraId="0B4F5CA6">
            <w:pPr>
              <w:pStyle w:val="11"/>
              <w:rPr>
                <w:rFonts w:ascii="Times New Roman"/>
              </w:rPr>
            </w:pPr>
          </w:p>
        </w:tc>
        <w:tc>
          <w:tcPr>
            <w:tcW w:w="1134" w:type="dxa"/>
          </w:tcPr>
          <w:p w14:paraId="7EA212A9">
            <w:pPr>
              <w:pStyle w:val="11"/>
              <w:rPr>
                <w:rFonts w:ascii="Times New Roman"/>
              </w:rPr>
            </w:pPr>
          </w:p>
        </w:tc>
        <w:tc>
          <w:tcPr>
            <w:tcW w:w="851" w:type="dxa"/>
          </w:tcPr>
          <w:p w14:paraId="2AB2CCBD">
            <w:pPr>
              <w:pStyle w:val="11"/>
              <w:rPr>
                <w:rFonts w:ascii="Times New Roman"/>
              </w:rPr>
            </w:pPr>
          </w:p>
        </w:tc>
        <w:tc>
          <w:tcPr>
            <w:tcW w:w="1276" w:type="dxa"/>
          </w:tcPr>
          <w:p w14:paraId="28654581">
            <w:pPr>
              <w:pStyle w:val="11"/>
              <w:rPr>
                <w:rFonts w:ascii="Times New Roman"/>
              </w:rPr>
            </w:pPr>
          </w:p>
        </w:tc>
      </w:tr>
      <w:tr w14:paraId="676D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9" w:hRule="atLeast"/>
        </w:trPr>
        <w:tc>
          <w:tcPr>
            <w:tcW w:w="709" w:type="dxa"/>
          </w:tcPr>
          <w:p w14:paraId="30606DC0">
            <w:pPr>
              <w:pStyle w:val="11"/>
              <w:rPr>
                <w:b/>
                <w:sz w:val="26"/>
              </w:rPr>
            </w:pPr>
          </w:p>
          <w:p w14:paraId="7E5F1DFC">
            <w:pPr>
              <w:pStyle w:val="11"/>
              <w:rPr>
                <w:b/>
                <w:sz w:val="26"/>
              </w:rPr>
            </w:pPr>
          </w:p>
          <w:p w14:paraId="220E5871">
            <w:pPr>
              <w:pStyle w:val="11"/>
              <w:spacing w:before="3"/>
              <w:rPr>
                <w:b/>
                <w:sz w:val="29"/>
              </w:rPr>
            </w:pPr>
          </w:p>
          <w:p w14:paraId="1B639F53">
            <w:pPr>
              <w:pStyle w:val="11"/>
              <w:ind w:left="14"/>
              <w:jc w:val="center"/>
              <w:rPr>
                <w:rFonts w:ascii="Times New Roman"/>
                <w:sz w:val="24"/>
              </w:rPr>
            </w:pPr>
            <w:r>
              <w:rPr>
                <w:rFonts w:ascii="Times New Roman"/>
                <w:sz w:val="24"/>
              </w:rPr>
              <w:t>2</w:t>
            </w:r>
          </w:p>
        </w:tc>
        <w:tc>
          <w:tcPr>
            <w:tcW w:w="2969" w:type="dxa"/>
          </w:tcPr>
          <w:p w14:paraId="57E3F670">
            <w:pPr>
              <w:pStyle w:val="11"/>
              <w:rPr>
                <w:rFonts w:ascii="Times New Roman"/>
              </w:rPr>
            </w:pPr>
          </w:p>
        </w:tc>
        <w:tc>
          <w:tcPr>
            <w:tcW w:w="2551" w:type="dxa"/>
          </w:tcPr>
          <w:p w14:paraId="5F7204DF">
            <w:pPr>
              <w:pStyle w:val="11"/>
              <w:rPr>
                <w:rFonts w:ascii="Times New Roman"/>
              </w:rPr>
            </w:pPr>
          </w:p>
        </w:tc>
        <w:tc>
          <w:tcPr>
            <w:tcW w:w="1134" w:type="dxa"/>
          </w:tcPr>
          <w:p w14:paraId="3431C537">
            <w:pPr>
              <w:pStyle w:val="11"/>
              <w:rPr>
                <w:rFonts w:ascii="Times New Roman"/>
              </w:rPr>
            </w:pPr>
          </w:p>
        </w:tc>
        <w:tc>
          <w:tcPr>
            <w:tcW w:w="851" w:type="dxa"/>
          </w:tcPr>
          <w:p w14:paraId="74679F87">
            <w:pPr>
              <w:pStyle w:val="11"/>
              <w:rPr>
                <w:rFonts w:ascii="Times New Roman"/>
              </w:rPr>
            </w:pPr>
          </w:p>
        </w:tc>
        <w:tc>
          <w:tcPr>
            <w:tcW w:w="1276" w:type="dxa"/>
          </w:tcPr>
          <w:p w14:paraId="465FE1FF">
            <w:pPr>
              <w:pStyle w:val="11"/>
              <w:rPr>
                <w:rFonts w:ascii="Times New Roman"/>
              </w:rPr>
            </w:pPr>
          </w:p>
        </w:tc>
      </w:tr>
      <w:tr w14:paraId="044E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709" w:type="dxa"/>
          </w:tcPr>
          <w:p w14:paraId="7C3C7E4C">
            <w:pPr>
              <w:pStyle w:val="11"/>
              <w:rPr>
                <w:b/>
                <w:sz w:val="26"/>
              </w:rPr>
            </w:pPr>
          </w:p>
          <w:p w14:paraId="37C6222B">
            <w:pPr>
              <w:pStyle w:val="11"/>
              <w:rPr>
                <w:b/>
                <w:sz w:val="26"/>
              </w:rPr>
            </w:pPr>
          </w:p>
          <w:p w14:paraId="4719AF80">
            <w:pPr>
              <w:pStyle w:val="11"/>
              <w:spacing w:before="2"/>
              <w:rPr>
                <w:b/>
                <w:sz w:val="29"/>
              </w:rPr>
            </w:pPr>
          </w:p>
          <w:p w14:paraId="3F6EA036">
            <w:pPr>
              <w:pStyle w:val="11"/>
              <w:ind w:left="14"/>
              <w:jc w:val="center"/>
              <w:rPr>
                <w:rFonts w:ascii="Times New Roman"/>
                <w:sz w:val="24"/>
              </w:rPr>
            </w:pPr>
            <w:r>
              <w:rPr>
                <w:rFonts w:ascii="Times New Roman"/>
                <w:sz w:val="24"/>
              </w:rPr>
              <w:t>3</w:t>
            </w:r>
          </w:p>
        </w:tc>
        <w:tc>
          <w:tcPr>
            <w:tcW w:w="2969" w:type="dxa"/>
          </w:tcPr>
          <w:p w14:paraId="120501E0">
            <w:pPr>
              <w:pStyle w:val="11"/>
              <w:rPr>
                <w:rFonts w:ascii="Times New Roman"/>
              </w:rPr>
            </w:pPr>
          </w:p>
        </w:tc>
        <w:tc>
          <w:tcPr>
            <w:tcW w:w="2551" w:type="dxa"/>
          </w:tcPr>
          <w:p w14:paraId="6525A213">
            <w:pPr>
              <w:pStyle w:val="11"/>
              <w:rPr>
                <w:rFonts w:ascii="Times New Roman"/>
              </w:rPr>
            </w:pPr>
          </w:p>
        </w:tc>
        <w:tc>
          <w:tcPr>
            <w:tcW w:w="1134" w:type="dxa"/>
          </w:tcPr>
          <w:p w14:paraId="6FC7997A">
            <w:pPr>
              <w:pStyle w:val="11"/>
              <w:rPr>
                <w:rFonts w:ascii="Times New Roman"/>
              </w:rPr>
            </w:pPr>
          </w:p>
        </w:tc>
        <w:tc>
          <w:tcPr>
            <w:tcW w:w="851" w:type="dxa"/>
          </w:tcPr>
          <w:p w14:paraId="5757D0B5">
            <w:pPr>
              <w:pStyle w:val="11"/>
              <w:rPr>
                <w:rFonts w:ascii="Times New Roman"/>
              </w:rPr>
            </w:pPr>
          </w:p>
        </w:tc>
        <w:tc>
          <w:tcPr>
            <w:tcW w:w="1276" w:type="dxa"/>
          </w:tcPr>
          <w:p w14:paraId="5EEEA577">
            <w:pPr>
              <w:pStyle w:val="11"/>
              <w:rPr>
                <w:rFonts w:ascii="Times New Roman"/>
              </w:rPr>
            </w:pPr>
          </w:p>
        </w:tc>
      </w:tr>
      <w:tr w14:paraId="304B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709" w:type="dxa"/>
          </w:tcPr>
          <w:p w14:paraId="596DAC8B">
            <w:pPr>
              <w:pStyle w:val="11"/>
              <w:rPr>
                <w:b/>
                <w:sz w:val="26"/>
              </w:rPr>
            </w:pPr>
          </w:p>
          <w:p w14:paraId="5F8136FF">
            <w:pPr>
              <w:pStyle w:val="11"/>
              <w:rPr>
                <w:b/>
                <w:sz w:val="26"/>
              </w:rPr>
            </w:pPr>
          </w:p>
          <w:p w14:paraId="7B27C10E">
            <w:pPr>
              <w:pStyle w:val="11"/>
              <w:spacing w:before="3"/>
              <w:rPr>
                <w:b/>
                <w:sz w:val="29"/>
              </w:rPr>
            </w:pPr>
          </w:p>
          <w:p w14:paraId="3F262FEB">
            <w:pPr>
              <w:pStyle w:val="11"/>
              <w:ind w:left="14"/>
              <w:jc w:val="center"/>
              <w:rPr>
                <w:rFonts w:ascii="Times New Roman"/>
                <w:sz w:val="24"/>
              </w:rPr>
            </w:pPr>
            <w:r>
              <w:rPr>
                <w:rFonts w:ascii="Times New Roman"/>
                <w:sz w:val="24"/>
              </w:rPr>
              <w:t>4</w:t>
            </w:r>
          </w:p>
        </w:tc>
        <w:tc>
          <w:tcPr>
            <w:tcW w:w="2969" w:type="dxa"/>
          </w:tcPr>
          <w:p w14:paraId="370931B3">
            <w:pPr>
              <w:pStyle w:val="11"/>
              <w:rPr>
                <w:rFonts w:ascii="Times New Roman"/>
              </w:rPr>
            </w:pPr>
          </w:p>
        </w:tc>
        <w:tc>
          <w:tcPr>
            <w:tcW w:w="2551" w:type="dxa"/>
          </w:tcPr>
          <w:p w14:paraId="76C46602">
            <w:pPr>
              <w:pStyle w:val="11"/>
              <w:rPr>
                <w:rFonts w:ascii="Times New Roman"/>
              </w:rPr>
            </w:pPr>
          </w:p>
        </w:tc>
        <w:tc>
          <w:tcPr>
            <w:tcW w:w="1134" w:type="dxa"/>
          </w:tcPr>
          <w:p w14:paraId="678A4D97">
            <w:pPr>
              <w:pStyle w:val="11"/>
              <w:rPr>
                <w:rFonts w:ascii="Times New Roman"/>
              </w:rPr>
            </w:pPr>
          </w:p>
        </w:tc>
        <w:tc>
          <w:tcPr>
            <w:tcW w:w="851" w:type="dxa"/>
          </w:tcPr>
          <w:p w14:paraId="3FCF853A">
            <w:pPr>
              <w:pStyle w:val="11"/>
              <w:rPr>
                <w:rFonts w:ascii="Times New Roman"/>
              </w:rPr>
            </w:pPr>
          </w:p>
        </w:tc>
        <w:tc>
          <w:tcPr>
            <w:tcW w:w="1276" w:type="dxa"/>
          </w:tcPr>
          <w:p w14:paraId="1736E714">
            <w:pPr>
              <w:pStyle w:val="11"/>
              <w:rPr>
                <w:rFonts w:ascii="Times New Roman"/>
              </w:rPr>
            </w:pPr>
          </w:p>
        </w:tc>
      </w:tr>
      <w:tr w14:paraId="49F3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709" w:type="dxa"/>
            <w:tcBorders>
              <w:bottom w:val="single" w:color="000000" w:sz="4" w:space="0"/>
            </w:tcBorders>
          </w:tcPr>
          <w:p w14:paraId="5F14DD86">
            <w:pPr>
              <w:pStyle w:val="11"/>
              <w:rPr>
                <w:b/>
                <w:sz w:val="26"/>
              </w:rPr>
            </w:pPr>
          </w:p>
          <w:p w14:paraId="3E833D5D">
            <w:pPr>
              <w:pStyle w:val="11"/>
              <w:rPr>
                <w:b/>
                <w:sz w:val="26"/>
              </w:rPr>
            </w:pPr>
          </w:p>
          <w:p w14:paraId="4BD5F0E7">
            <w:pPr>
              <w:pStyle w:val="11"/>
              <w:spacing w:before="2"/>
              <w:rPr>
                <w:b/>
                <w:sz w:val="29"/>
              </w:rPr>
            </w:pPr>
          </w:p>
          <w:p w14:paraId="698798C5">
            <w:pPr>
              <w:pStyle w:val="11"/>
              <w:ind w:left="14"/>
              <w:jc w:val="center"/>
              <w:rPr>
                <w:rFonts w:ascii="Times New Roman"/>
                <w:sz w:val="24"/>
              </w:rPr>
            </w:pPr>
            <w:r>
              <w:rPr>
                <w:rFonts w:ascii="Times New Roman"/>
                <w:sz w:val="24"/>
              </w:rPr>
              <w:t>5</w:t>
            </w:r>
          </w:p>
        </w:tc>
        <w:tc>
          <w:tcPr>
            <w:tcW w:w="2969" w:type="dxa"/>
            <w:tcBorders>
              <w:bottom w:val="single" w:color="000000" w:sz="4" w:space="0"/>
            </w:tcBorders>
          </w:tcPr>
          <w:p w14:paraId="11FCA904">
            <w:pPr>
              <w:pStyle w:val="11"/>
              <w:rPr>
                <w:rFonts w:ascii="Times New Roman"/>
              </w:rPr>
            </w:pPr>
          </w:p>
        </w:tc>
        <w:tc>
          <w:tcPr>
            <w:tcW w:w="2551" w:type="dxa"/>
            <w:tcBorders>
              <w:bottom w:val="single" w:color="000000" w:sz="4" w:space="0"/>
            </w:tcBorders>
          </w:tcPr>
          <w:p w14:paraId="24ECC410">
            <w:pPr>
              <w:pStyle w:val="11"/>
              <w:rPr>
                <w:rFonts w:ascii="Times New Roman"/>
              </w:rPr>
            </w:pPr>
          </w:p>
        </w:tc>
        <w:tc>
          <w:tcPr>
            <w:tcW w:w="1134" w:type="dxa"/>
            <w:tcBorders>
              <w:bottom w:val="single" w:color="000000" w:sz="4" w:space="0"/>
            </w:tcBorders>
          </w:tcPr>
          <w:p w14:paraId="2A2A69D6">
            <w:pPr>
              <w:pStyle w:val="11"/>
              <w:rPr>
                <w:rFonts w:ascii="Times New Roman"/>
              </w:rPr>
            </w:pPr>
          </w:p>
        </w:tc>
        <w:tc>
          <w:tcPr>
            <w:tcW w:w="851" w:type="dxa"/>
            <w:tcBorders>
              <w:bottom w:val="single" w:color="000000" w:sz="4" w:space="0"/>
            </w:tcBorders>
          </w:tcPr>
          <w:p w14:paraId="382B1048">
            <w:pPr>
              <w:pStyle w:val="11"/>
              <w:rPr>
                <w:rFonts w:ascii="Times New Roman"/>
              </w:rPr>
            </w:pPr>
          </w:p>
        </w:tc>
        <w:tc>
          <w:tcPr>
            <w:tcW w:w="1276" w:type="dxa"/>
            <w:tcBorders>
              <w:bottom w:val="single" w:color="000000" w:sz="4" w:space="0"/>
            </w:tcBorders>
          </w:tcPr>
          <w:p w14:paraId="671C7651">
            <w:pPr>
              <w:pStyle w:val="11"/>
              <w:rPr>
                <w:rFonts w:ascii="Times New Roman"/>
              </w:rPr>
            </w:pPr>
          </w:p>
        </w:tc>
      </w:tr>
    </w:tbl>
    <w:p w14:paraId="2D96B5B3">
      <w:pPr>
        <w:pStyle w:val="4"/>
        <w:spacing w:before="81"/>
        <w:ind w:left="218"/>
        <w:rPr>
          <w:rFonts w:ascii="仿宋" w:hAnsi="仿宋" w:eastAsia="仿宋"/>
        </w:rPr>
      </w:pPr>
      <w:r>
        <w:rPr>
          <w:rFonts w:hint="eastAsia" w:ascii="仿宋" w:hAnsi="仿宋" w:eastAsia="仿宋"/>
          <w:spacing w:val="-60"/>
        </w:rPr>
        <w:t>注：</w:t>
      </w:r>
      <w:r>
        <w:rPr>
          <w:rFonts w:hint="eastAsia" w:ascii="仿宋" w:hAnsi="仿宋" w:eastAsia="仿宋"/>
        </w:rPr>
        <w:t>（1</w:t>
      </w:r>
      <w:r>
        <w:rPr>
          <w:rFonts w:hint="eastAsia" w:ascii="仿宋" w:hAnsi="仿宋" w:eastAsia="仿宋"/>
          <w:spacing w:val="-120"/>
        </w:rPr>
        <w:t>）</w:t>
      </w:r>
      <w:r>
        <w:rPr>
          <w:rFonts w:hint="eastAsia" w:ascii="仿宋" w:hAnsi="仿宋" w:eastAsia="仿宋"/>
        </w:rPr>
        <w:t>“类型”包括论文、著作、专利、转化、应用等</w:t>
      </w:r>
    </w:p>
    <w:p w14:paraId="09C56DDF">
      <w:pPr>
        <w:pStyle w:val="4"/>
        <w:spacing w:before="93" w:line="312" w:lineRule="auto"/>
        <w:ind w:left="218" w:right="414" w:firstLine="480"/>
        <w:rPr>
          <w:rFonts w:ascii="仿宋" w:hAnsi="仿宋" w:eastAsia="仿宋"/>
        </w:rPr>
      </w:pPr>
      <w:r>
        <w:rPr>
          <w:rFonts w:hint="eastAsia" w:ascii="仿宋" w:hAnsi="仿宋" w:eastAsia="仿宋"/>
        </w:rPr>
        <w:t>（2</w:t>
      </w:r>
      <w:r>
        <w:rPr>
          <w:rFonts w:hint="eastAsia" w:ascii="仿宋" w:hAnsi="仿宋" w:eastAsia="仿宋"/>
          <w:spacing w:val="-125"/>
        </w:rPr>
        <w:t>）</w:t>
      </w:r>
      <w:r>
        <w:rPr>
          <w:rFonts w:hint="eastAsia" w:ascii="仿宋" w:hAnsi="仿宋" w:eastAsia="仿宋"/>
          <w:spacing w:val="-5"/>
        </w:rPr>
        <w:t>“有关情况”中论文指作者排序、期刊名称情况；专利指是否授权、授权国</w:t>
      </w:r>
      <w:r>
        <w:rPr>
          <w:rFonts w:hint="eastAsia" w:ascii="仿宋" w:hAnsi="仿宋" w:eastAsia="仿宋"/>
        </w:rPr>
        <w:t>/</w:t>
      </w:r>
      <w:r>
        <w:rPr>
          <w:rFonts w:hint="eastAsia" w:ascii="仿宋" w:hAnsi="仿宋" w:eastAsia="仿宋"/>
          <w:spacing w:val="-8"/>
        </w:rPr>
        <w:t>申请</w:t>
      </w:r>
      <w:r>
        <w:rPr>
          <w:rFonts w:hint="eastAsia" w:ascii="仿宋" w:hAnsi="仿宋" w:eastAsia="仿宋"/>
        </w:rPr>
        <w:t>国、专利号/申请号、排序等。</w:t>
      </w:r>
    </w:p>
    <w:p w14:paraId="28335373">
      <w:pPr>
        <w:spacing w:line="312" w:lineRule="auto"/>
        <w:rPr>
          <w:rFonts w:ascii="仿宋" w:hAnsi="仿宋" w:eastAsia="仿宋"/>
        </w:rPr>
        <w:sectPr>
          <w:pgSz w:w="11910" w:h="16840"/>
          <w:pgMar w:top="1140" w:right="620" w:bottom="1160" w:left="1200" w:header="0" w:footer="975" w:gutter="0"/>
          <w:cols w:space="720" w:num="1"/>
        </w:sectPr>
      </w:pPr>
    </w:p>
    <w:p w14:paraId="1296B62E">
      <w:pPr>
        <w:pStyle w:val="3"/>
        <w:numPr>
          <w:ilvl w:val="0"/>
          <w:numId w:val="6"/>
        </w:numPr>
        <w:tabs>
          <w:tab w:val="left" w:pos="400"/>
        </w:tabs>
        <w:ind w:hanging="182"/>
      </w:pPr>
      <w:bookmarkStart w:id="22" w:name="3.承担的主要科学研究项目（不超过5项）"/>
      <w:bookmarkEnd w:id="22"/>
      <w:r>
        <w:t>承担的主要科学研究项目（</w:t>
      </w:r>
      <w:r>
        <w:rPr>
          <w:spacing w:val="-15"/>
        </w:rPr>
        <w:t xml:space="preserve">不超过 </w:t>
      </w:r>
      <w:r>
        <w:rPr>
          <w:rFonts w:ascii="Times New Roman" w:eastAsia="Times New Roman"/>
        </w:rPr>
        <w:t xml:space="preserve">5 </w:t>
      </w:r>
      <w:r>
        <w:t>项）</w:t>
      </w:r>
    </w:p>
    <w:p w14:paraId="3AD7D103">
      <w:pPr>
        <w:spacing w:before="2"/>
        <w:rPr>
          <w:b/>
          <w:sz w:val="6"/>
        </w:rPr>
      </w:pPr>
    </w:p>
    <w:tbl>
      <w:tblPr>
        <w:tblStyle w:val="7"/>
        <w:tblW w:w="0" w:type="auto"/>
        <w:tblInd w:w="2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2961"/>
        <w:gridCol w:w="2551"/>
        <w:gridCol w:w="1158"/>
        <w:gridCol w:w="827"/>
        <w:gridCol w:w="1291"/>
      </w:tblGrid>
      <w:tr w14:paraId="2502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17" w:type="dxa"/>
          </w:tcPr>
          <w:p w14:paraId="047A32D1">
            <w:pPr>
              <w:pStyle w:val="11"/>
              <w:spacing w:before="6"/>
              <w:rPr>
                <w:b/>
                <w:sz w:val="30"/>
              </w:rPr>
            </w:pPr>
          </w:p>
          <w:p w14:paraId="5EFC1D6B">
            <w:pPr>
              <w:pStyle w:val="11"/>
              <w:ind w:left="95" w:right="84"/>
              <w:jc w:val="center"/>
              <w:rPr>
                <w:b/>
                <w:sz w:val="24"/>
              </w:rPr>
            </w:pPr>
            <w:r>
              <w:rPr>
                <w:b/>
                <w:sz w:val="24"/>
              </w:rPr>
              <w:t>序号</w:t>
            </w:r>
          </w:p>
        </w:tc>
        <w:tc>
          <w:tcPr>
            <w:tcW w:w="2961" w:type="dxa"/>
          </w:tcPr>
          <w:p w14:paraId="09017322">
            <w:pPr>
              <w:pStyle w:val="11"/>
              <w:spacing w:before="6"/>
              <w:rPr>
                <w:b/>
                <w:sz w:val="30"/>
              </w:rPr>
            </w:pPr>
          </w:p>
          <w:p w14:paraId="17AA89FD">
            <w:pPr>
              <w:pStyle w:val="11"/>
              <w:ind w:left="979" w:right="963"/>
              <w:jc w:val="center"/>
              <w:rPr>
                <w:b/>
                <w:sz w:val="24"/>
              </w:rPr>
            </w:pPr>
            <w:r>
              <w:rPr>
                <w:b/>
                <w:sz w:val="24"/>
              </w:rPr>
              <w:t>项目名称</w:t>
            </w:r>
          </w:p>
        </w:tc>
        <w:tc>
          <w:tcPr>
            <w:tcW w:w="2551" w:type="dxa"/>
          </w:tcPr>
          <w:p w14:paraId="047C6FF4">
            <w:pPr>
              <w:pStyle w:val="11"/>
              <w:spacing w:before="6"/>
              <w:rPr>
                <w:b/>
                <w:sz w:val="30"/>
              </w:rPr>
            </w:pPr>
          </w:p>
          <w:p w14:paraId="34DF8A3B">
            <w:pPr>
              <w:pStyle w:val="11"/>
              <w:ind w:left="1013" w:right="1000"/>
              <w:jc w:val="center"/>
              <w:rPr>
                <w:b/>
                <w:sz w:val="24"/>
              </w:rPr>
            </w:pPr>
            <w:r>
              <w:rPr>
                <w:b/>
                <w:sz w:val="24"/>
              </w:rPr>
              <w:t>类型</w:t>
            </w:r>
          </w:p>
        </w:tc>
        <w:tc>
          <w:tcPr>
            <w:tcW w:w="1158" w:type="dxa"/>
          </w:tcPr>
          <w:p w14:paraId="7EC6C1D0">
            <w:pPr>
              <w:pStyle w:val="11"/>
              <w:spacing w:before="6"/>
              <w:rPr>
                <w:b/>
                <w:sz w:val="30"/>
              </w:rPr>
            </w:pPr>
          </w:p>
          <w:p w14:paraId="2A06343C">
            <w:pPr>
              <w:pStyle w:val="11"/>
              <w:ind w:left="338"/>
              <w:rPr>
                <w:b/>
                <w:sz w:val="24"/>
              </w:rPr>
            </w:pPr>
            <w:r>
              <w:rPr>
                <w:b/>
                <w:sz w:val="24"/>
              </w:rPr>
              <w:t>年度</w:t>
            </w:r>
          </w:p>
        </w:tc>
        <w:tc>
          <w:tcPr>
            <w:tcW w:w="827" w:type="dxa"/>
          </w:tcPr>
          <w:p w14:paraId="4B0EBC63">
            <w:pPr>
              <w:pStyle w:val="11"/>
              <w:spacing w:before="6"/>
              <w:rPr>
                <w:b/>
                <w:sz w:val="30"/>
              </w:rPr>
            </w:pPr>
          </w:p>
          <w:p w14:paraId="0F5DEC99">
            <w:pPr>
              <w:pStyle w:val="11"/>
              <w:ind w:left="171"/>
              <w:rPr>
                <w:b/>
                <w:sz w:val="24"/>
              </w:rPr>
            </w:pPr>
            <w:r>
              <w:rPr>
                <w:b/>
                <w:sz w:val="24"/>
              </w:rPr>
              <w:t>排序</w:t>
            </w:r>
          </w:p>
        </w:tc>
        <w:tc>
          <w:tcPr>
            <w:tcW w:w="1291" w:type="dxa"/>
          </w:tcPr>
          <w:p w14:paraId="214A59C3">
            <w:pPr>
              <w:pStyle w:val="11"/>
              <w:spacing w:before="6"/>
              <w:rPr>
                <w:b/>
                <w:sz w:val="30"/>
              </w:rPr>
            </w:pPr>
          </w:p>
          <w:p w14:paraId="3C625FD0">
            <w:pPr>
              <w:pStyle w:val="11"/>
              <w:ind w:left="165"/>
              <w:rPr>
                <w:b/>
                <w:sz w:val="24"/>
              </w:rPr>
            </w:pPr>
            <w:r>
              <w:rPr>
                <w:b/>
                <w:sz w:val="24"/>
              </w:rPr>
              <w:t>有关情况</w:t>
            </w:r>
          </w:p>
        </w:tc>
      </w:tr>
      <w:tr w14:paraId="0A03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717" w:type="dxa"/>
          </w:tcPr>
          <w:p w14:paraId="6B93FBF8">
            <w:pPr>
              <w:pStyle w:val="11"/>
              <w:rPr>
                <w:b/>
                <w:sz w:val="26"/>
              </w:rPr>
            </w:pPr>
          </w:p>
          <w:p w14:paraId="27364CB6">
            <w:pPr>
              <w:pStyle w:val="11"/>
              <w:rPr>
                <w:b/>
                <w:sz w:val="26"/>
              </w:rPr>
            </w:pPr>
          </w:p>
          <w:p w14:paraId="6929A015">
            <w:pPr>
              <w:pStyle w:val="11"/>
              <w:spacing w:before="5"/>
              <w:rPr>
                <w:b/>
                <w:sz w:val="28"/>
              </w:rPr>
            </w:pPr>
          </w:p>
          <w:p w14:paraId="7CEF27C8">
            <w:pPr>
              <w:pStyle w:val="11"/>
              <w:ind w:left="11"/>
              <w:jc w:val="center"/>
              <w:rPr>
                <w:rFonts w:ascii="Times New Roman"/>
                <w:sz w:val="24"/>
              </w:rPr>
            </w:pPr>
            <w:r>
              <w:rPr>
                <w:rFonts w:ascii="Times New Roman"/>
                <w:sz w:val="24"/>
              </w:rPr>
              <w:t>1</w:t>
            </w:r>
          </w:p>
        </w:tc>
        <w:tc>
          <w:tcPr>
            <w:tcW w:w="2961" w:type="dxa"/>
          </w:tcPr>
          <w:p w14:paraId="7DD621E8">
            <w:pPr>
              <w:pStyle w:val="11"/>
              <w:rPr>
                <w:rFonts w:ascii="Times New Roman"/>
              </w:rPr>
            </w:pPr>
          </w:p>
        </w:tc>
        <w:tc>
          <w:tcPr>
            <w:tcW w:w="2551" w:type="dxa"/>
          </w:tcPr>
          <w:p w14:paraId="1ADFC409">
            <w:pPr>
              <w:pStyle w:val="11"/>
              <w:rPr>
                <w:rFonts w:ascii="Times New Roman"/>
              </w:rPr>
            </w:pPr>
          </w:p>
        </w:tc>
        <w:tc>
          <w:tcPr>
            <w:tcW w:w="1158" w:type="dxa"/>
          </w:tcPr>
          <w:p w14:paraId="15703F66">
            <w:pPr>
              <w:pStyle w:val="11"/>
              <w:rPr>
                <w:rFonts w:ascii="Times New Roman"/>
              </w:rPr>
            </w:pPr>
          </w:p>
        </w:tc>
        <w:tc>
          <w:tcPr>
            <w:tcW w:w="827" w:type="dxa"/>
          </w:tcPr>
          <w:p w14:paraId="0E3CF364">
            <w:pPr>
              <w:pStyle w:val="11"/>
              <w:rPr>
                <w:rFonts w:ascii="Times New Roman"/>
              </w:rPr>
            </w:pPr>
          </w:p>
        </w:tc>
        <w:tc>
          <w:tcPr>
            <w:tcW w:w="1291" w:type="dxa"/>
          </w:tcPr>
          <w:p w14:paraId="5351F3CE">
            <w:pPr>
              <w:pStyle w:val="11"/>
              <w:rPr>
                <w:rFonts w:ascii="Times New Roman"/>
              </w:rPr>
            </w:pPr>
          </w:p>
        </w:tc>
      </w:tr>
      <w:tr w14:paraId="3378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717" w:type="dxa"/>
          </w:tcPr>
          <w:p w14:paraId="3316DEFE">
            <w:pPr>
              <w:pStyle w:val="11"/>
              <w:rPr>
                <w:b/>
                <w:sz w:val="26"/>
              </w:rPr>
            </w:pPr>
          </w:p>
          <w:p w14:paraId="0F757584">
            <w:pPr>
              <w:pStyle w:val="11"/>
              <w:rPr>
                <w:b/>
                <w:sz w:val="26"/>
              </w:rPr>
            </w:pPr>
          </w:p>
          <w:p w14:paraId="282A081F">
            <w:pPr>
              <w:pStyle w:val="11"/>
              <w:spacing w:before="4"/>
              <w:rPr>
                <w:b/>
                <w:sz w:val="28"/>
              </w:rPr>
            </w:pPr>
          </w:p>
          <w:p w14:paraId="6F864575">
            <w:pPr>
              <w:pStyle w:val="11"/>
              <w:ind w:left="11"/>
              <w:jc w:val="center"/>
              <w:rPr>
                <w:rFonts w:ascii="Times New Roman"/>
                <w:sz w:val="24"/>
              </w:rPr>
            </w:pPr>
            <w:r>
              <w:rPr>
                <w:rFonts w:ascii="Times New Roman"/>
                <w:sz w:val="24"/>
              </w:rPr>
              <w:t>2</w:t>
            </w:r>
          </w:p>
        </w:tc>
        <w:tc>
          <w:tcPr>
            <w:tcW w:w="2961" w:type="dxa"/>
          </w:tcPr>
          <w:p w14:paraId="0D237C30">
            <w:pPr>
              <w:pStyle w:val="11"/>
              <w:rPr>
                <w:rFonts w:ascii="Times New Roman"/>
              </w:rPr>
            </w:pPr>
          </w:p>
        </w:tc>
        <w:tc>
          <w:tcPr>
            <w:tcW w:w="2551" w:type="dxa"/>
          </w:tcPr>
          <w:p w14:paraId="255FF975">
            <w:pPr>
              <w:pStyle w:val="11"/>
              <w:rPr>
                <w:rFonts w:ascii="Times New Roman"/>
              </w:rPr>
            </w:pPr>
          </w:p>
        </w:tc>
        <w:tc>
          <w:tcPr>
            <w:tcW w:w="1158" w:type="dxa"/>
          </w:tcPr>
          <w:p w14:paraId="6DF1C3EF">
            <w:pPr>
              <w:pStyle w:val="11"/>
              <w:rPr>
                <w:rFonts w:ascii="Times New Roman"/>
              </w:rPr>
            </w:pPr>
          </w:p>
        </w:tc>
        <w:tc>
          <w:tcPr>
            <w:tcW w:w="827" w:type="dxa"/>
          </w:tcPr>
          <w:p w14:paraId="6EF69E22">
            <w:pPr>
              <w:pStyle w:val="11"/>
              <w:rPr>
                <w:rFonts w:ascii="Times New Roman"/>
              </w:rPr>
            </w:pPr>
          </w:p>
        </w:tc>
        <w:tc>
          <w:tcPr>
            <w:tcW w:w="1291" w:type="dxa"/>
          </w:tcPr>
          <w:p w14:paraId="061D775D">
            <w:pPr>
              <w:pStyle w:val="11"/>
              <w:rPr>
                <w:rFonts w:ascii="Times New Roman"/>
              </w:rPr>
            </w:pPr>
          </w:p>
        </w:tc>
      </w:tr>
      <w:tr w14:paraId="6978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atLeast"/>
        </w:trPr>
        <w:tc>
          <w:tcPr>
            <w:tcW w:w="717" w:type="dxa"/>
          </w:tcPr>
          <w:p w14:paraId="40F8EABC">
            <w:pPr>
              <w:pStyle w:val="11"/>
              <w:rPr>
                <w:b/>
                <w:sz w:val="26"/>
              </w:rPr>
            </w:pPr>
          </w:p>
          <w:p w14:paraId="2851FACD">
            <w:pPr>
              <w:pStyle w:val="11"/>
              <w:rPr>
                <w:b/>
                <w:sz w:val="26"/>
              </w:rPr>
            </w:pPr>
          </w:p>
          <w:p w14:paraId="6C0F4F68">
            <w:pPr>
              <w:pStyle w:val="11"/>
              <w:spacing w:before="6"/>
              <w:rPr>
                <w:b/>
                <w:sz w:val="28"/>
              </w:rPr>
            </w:pPr>
          </w:p>
          <w:p w14:paraId="226626D2">
            <w:pPr>
              <w:pStyle w:val="11"/>
              <w:ind w:left="11"/>
              <w:jc w:val="center"/>
              <w:rPr>
                <w:rFonts w:ascii="Times New Roman"/>
                <w:sz w:val="24"/>
              </w:rPr>
            </w:pPr>
            <w:r>
              <w:rPr>
                <w:rFonts w:ascii="Times New Roman"/>
                <w:sz w:val="24"/>
              </w:rPr>
              <w:t>3</w:t>
            </w:r>
          </w:p>
        </w:tc>
        <w:tc>
          <w:tcPr>
            <w:tcW w:w="2961" w:type="dxa"/>
          </w:tcPr>
          <w:p w14:paraId="43EBF844">
            <w:pPr>
              <w:pStyle w:val="11"/>
              <w:rPr>
                <w:rFonts w:ascii="Times New Roman"/>
              </w:rPr>
            </w:pPr>
          </w:p>
        </w:tc>
        <w:tc>
          <w:tcPr>
            <w:tcW w:w="2551" w:type="dxa"/>
          </w:tcPr>
          <w:p w14:paraId="4EA02876">
            <w:pPr>
              <w:pStyle w:val="11"/>
              <w:rPr>
                <w:rFonts w:ascii="Times New Roman"/>
              </w:rPr>
            </w:pPr>
          </w:p>
        </w:tc>
        <w:tc>
          <w:tcPr>
            <w:tcW w:w="1158" w:type="dxa"/>
          </w:tcPr>
          <w:p w14:paraId="713D15F3">
            <w:pPr>
              <w:pStyle w:val="11"/>
              <w:rPr>
                <w:rFonts w:ascii="Times New Roman"/>
              </w:rPr>
            </w:pPr>
          </w:p>
        </w:tc>
        <w:tc>
          <w:tcPr>
            <w:tcW w:w="827" w:type="dxa"/>
          </w:tcPr>
          <w:p w14:paraId="4F7FF85F">
            <w:pPr>
              <w:pStyle w:val="11"/>
              <w:rPr>
                <w:rFonts w:ascii="Times New Roman"/>
              </w:rPr>
            </w:pPr>
          </w:p>
        </w:tc>
        <w:tc>
          <w:tcPr>
            <w:tcW w:w="1291" w:type="dxa"/>
          </w:tcPr>
          <w:p w14:paraId="7B684055">
            <w:pPr>
              <w:pStyle w:val="11"/>
              <w:rPr>
                <w:rFonts w:ascii="Times New Roman"/>
              </w:rPr>
            </w:pPr>
          </w:p>
        </w:tc>
      </w:tr>
      <w:tr w14:paraId="7C186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717" w:type="dxa"/>
          </w:tcPr>
          <w:p w14:paraId="5E02A972">
            <w:pPr>
              <w:pStyle w:val="11"/>
              <w:rPr>
                <w:b/>
                <w:sz w:val="26"/>
              </w:rPr>
            </w:pPr>
          </w:p>
          <w:p w14:paraId="272B63C4">
            <w:pPr>
              <w:pStyle w:val="11"/>
              <w:rPr>
                <w:b/>
                <w:sz w:val="26"/>
              </w:rPr>
            </w:pPr>
          </w:p>
          <w:p w14:paraId="469F1884">
            <w:pPr>
              <w:pStyle w:val="11"/>
              <w:spacing w:before="5"/>
              <w:rPr>
                <w:b/>
                <w:sz w:val="28"/>
              </w:rPr>
            </w:pPr>
          </w:p>
          <w:p w14:paraId="607C5046">
            <w:pPr>
              <w:pStyle w:val="11"/>
              <w:ind w:left="11"/>
              <w:jc w:val="center"/>
              <w:rPr>
                <w:rFonts w:ascii="Times New Roman"/>
                <w:sz w:val="24"/>
              </w:rPr>
            </w:pPr>
            <w:r>
              <w:rPr>
                <w:rFonts w:ascii="Times New Roman"/>
                <w:sz w:val="24"/>
              </w:rPr>
              <w:t>4</w:t>
            </w:r>
          </w:p>
        </w:tc>
        <w:tc>
          <w:tcPr>
            <w:tcW w:w="2961" w:type="dxa"/>
          </w:tcPr>
          <w:p w14:paraId="1C2082D8">
            <w:pPr>
              <w:pStyle w:val="11"/>
              <w:rPr>
                <w:rFonts w:ascii="Times New Roman"/>
              </w:rPr>
            </w:pPr>
          </w:p>
        </w:tc>
        <w:tc>
          <w:tcPr>
            <w:tcW w:w="2551" w:type="dxa"/>
          </w:tcPr>
          <w:p w14:paraId="26486426">
            <w:pPr>
              <w:pStyle w:val="11"/>
              <w:rPr>
                <w:rFonts w:ascii="Times New Roman"/>
              </w:rPr>
            </w:pPr>
          </w:p>
        </w:tc>
        <w:tc>
          <w:tcPr>
            <w:tcW w:w="1158" w:type="dxa"/>
          </w:tcPr>
          <w:p w14:paraId="4236CAD0">
            <w:pPr>
              <w:pStyle w:val="11"/>
              <w:rPr>
                <w:rFonts w:ascii="Times New Roman"/>
              </w:rPr>
            </w:pPr>
          </w:p>
        </w:tc>
        <w:tc>
          <w:tcPr>
            <w:tcW w:w="827" w:type="dxa"/>
          </w:tcPr>
          <w:p w14:paraId="4B0F7291">
            <w:pPr>
              <w:pStyle w:val="11"/>
              <w:rPr>
                <w:rFonts w:ascii="Times New Roman"/>
              </w:rPr>
            </w:pPr>
          </w:p>
        </w:tc>
        <w:tc>
          <w:tcPr>
            <w:tcW w:w="1291" w:type="dxa"/>
          </w:tcPr>
          <w:p w14:paraId="2AAAF8D2">
            <w:pPr>
              <w:pStyle w:val="11"/>
              <w:rPr>
                <w:rFonts w:ascii="Times New Roman"/>
              </w:rPr>
            </w:pPr>
          </w:p>
        </w:tc>
      </w:tr>
      <w:tr w14:paraId="418A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atLeast"/>
        </w:trPr>
        <w:tc>
          <w:tcPr>
            <w:tcW w:w="717" w:type="dxa"/>
            <w:tcBorders>
              <w:bottom w:val="single" w:color="000000" w:sz="4" w:space="0"/>
            </w:tcBorders>
          </w:tcPr>
          <w:p w14:paraId="4F9266D3">
            <w:pPr>
              <w:pStyle w:val="11"/>
              <w:rPr>
                <w:b/>
                <w:sz w:val="26"/>
              </w:rPr>
            </w:pPr>
          </w:p>
          <w:p w14:paraId="3E7F84D8">
            <w:pPr>
              <w:pStyle w:val="11"/>
              <w:rPr>
                <w:b/>
                <w:sz w:val="26"/>
              </w:rPr>
            </w:pPr>
          </w:p>
          <w:p w14:paraId="3D18244A">
            <w:pPr>
              <w:pStyle w:val="11"/>
              <w:spacing w:before="5"/>
              <w:rPr>
                <w:b/>
                <w:sz w:val="28"/>
              </w:rPr>
            </w:pPr>
          </w:p>
          <w:p w14:paraId="62351235">
            <w:pPr>
              <w:pStyle w:val="11"/>
              <w:ind w:left="11"/>
              <w:jc w:val="center"/>
              <w:rPr>
                <w:rFonts w:ascii="Times New Roman"/>
                <w:sz w:val="24"/>
              </w:rPr>
            </w:pPr>
            <w:r>
              <w:rPr>
                <w:rFonts w:ascii="Times New Roman"/>
                <w:sz w:val="24"/>
              </w:rPr>
              <w:t>5</w:t>
            </w:r>
          </w:p>
        </w:tc>
        <w:tc>
          <w:tcPr>
            <w:tcW w:w="2961" w:type="dxa"/>
            <w:tcBorders>
              <w:bottom w:val="single" w:color="000000" w:sz="4" w:space="0"/>
            </w:tcBorders>
          </w:tcPr>
          <w:p w14:paraId="2908679A">
            <w:pPr>
              <w:pStyle w:val="11"/>
              <w:rPr>
                <w:rFonts w:ascii="Times New Roman"/>
              </w:rPr>
            </w:pPr>
          </w:p>
        </w:tc>
        <w:tc>
          <w:tcPr>
            <w:tcW w:w="2551" w:type="dxa"/>
            <w:tcBorders>
              <w:bottom w:val="single" w:color="000000" w:sz="4" w:space="0"/>
            </w:tcBorders>
          </w:tcPr>
          <w:p w14:paraId="427B4B73">
            <w:pPr>
              <w:pStyle w:val="11"/>
              <w:rPr>
                <w:rFonts w:ascii="Times New Roman"/>
              </w:rPr>
            </w:pPr>
          </w:p>
        </w:tc>
        <w:tc>
          <w:tcPr>
            <w:tcW w:w="1158" w:type="dxa"/>
            <w:tcBorders>
              <w:bottom w:val="single" w:color="000000" w:sz="4" w:space="0"/>
            </w:tcBorders>
          </w:tcPr>
          <w:p w14:paraId="0F0A3FB7">
            <w:pPr>
              <w:pStyle w:val="11"/>
              <w:rPr>
                <w:rFonts w:ascii="Times New Roman"/>
              </w:rPr>
            </w:pPr>
          </w:p>
        </w:tc>
        <w:tc>
          <w:tcPr>
            <w:tcW w:w="827" w:type="dxa"/>
            <w:tcBorders>
              <w:bottom w:val="single" w:color="000000" w:sz="4" w:space="0"/>
            </w:tcBorders>
          </w:tcPr>
          <w:p w14:paraId="173B0728">
            <w:pPr>
              <w:pStyle w:val="11"/>
              <w:rPr>
                <w:rFonts w:ascii="Times New Roman"/>
              </w:rPr>
            </w:pPr>
          </w:p>
        </w:tc>
        <w:tc>
          <w:tcPr>
            <w:tcW w:w="1291" w:type="dxa"/>
            <w:tcBorders>
              <w:bottom w:val="single" w:color="000000" w:sz="4" w:space="0"/>
            </w:tcBorders>
          </w:tcPr>
          <w:p w14:paraId="4E8E3B6F">
            <w:pPr>
              <w:pStyle w:val="11"/>
              <w:rPr>
                <w:rFonts w:ascii="Times New Roman"/>
              </w:rPr>
            </w:pPr>
          </w:p>
        </w:tc>
      </w:tr>
    </w:tbl>
    <w:p w14:paraId="09443DBE">
      <w:pPr>
        <w:pStyle w:val="4"/>
        <w:spacing w:before="81"/>
        <w:ind w:left="218"/>
        <w:rPr>
          <w:rFonts w:ascii="仿宋" w:hAnsi="仿宋" w:eastAsia="仿宋"/>
        </w:rPr>
      </w:pPr>
      <w:r>
        <w:rPr>
          <w:rFonts w:hint="eastAsia" w:ascii="仿宋" w:hAnsi="仿宋" w:eastAsia="仿宋"/>
          <w:spacing w:val="-60"/>
        </w:rPr>
        <w:t>注：</w:t>
      </w:r>
      <w:r>
        <w:rPr>
          <w:rFonts w:hint="eastAsia" w:ascii="仿宋" w:hAnsi="仿宋" w:eastAsia="仿宋"/>
        </w:rPr>
        <w:t>（1</w:t>
      </w:r>
      <w:r>
        <w:rPr>
          <w:rFonts w:hint="eastAsia" w:ascii="仿宋" w:hAnsi="仿宋" w:eastAsia="仿宋"/>
          <w:spacing w:val="-120"/>
        </w:rPr>
        <w:t>）</w:t>
      </w:r>
      <w:r>
        <w:rPr>
          <w:rFonts w:hint="eastAsia" w:ascii="仿宋" w:hAnsi="仿宋" w:eastAsia="仿宋"/>
        </w:rPr>
        <w:t>“类型”分为科研项目、科技奖励或其他；</w:t>
      </w:r>
    </w:p>
    <w:p w14:paraId="1A016862">
      <w:pPr>
        <w:pStyle w:val="10"/>
        <w:numPr>
          <w:ilvl w:val="1"/>
          <w:numId w:val="6"/>
        </w:numPr>
        <w:tabs>
          <w:tab w:val="left" w:pos="1245"/>
        </w:tabs>
        <w:spacing w:before="93" w:line="312" w:lineRule="auto"/>
        <w:ind w:right="414" w:firstLine="424"/>
        <w:rPr>
          <w:rFonts w:ascii="仿宋" w:hAnsi="仿宋" w:eastAsia="仿宋"/>
          <w:sz w:val="24"/>
        </w:rPr>
      </w:pPr>
      <w:r>
        <w:rPr>
          <w:rFonts w:hint="eastAsia" w:ascii="仿宋" w:hAnsi="仿宋" w:eastAsia="仿宋"/>
          <w:spacing w:val="-6"/>
          <w:sz w:val="24"/>
        </w:rPr>
        <w:t>“有关情况”中科研项目填写项目性质即及来源、经费金额等；科技奖励填写奖</w:t>
      </w:r>
      <w:r>
        <w:rPr>
          <w:rFonts w:hint="eastAsia" w:ascii="仿宋" w:hAnsi="仿宋" w:eastAsia="仿宋"/>
          <w:spacing w:val="-4"/>
          <w:sz w:val="24"/>
        </w:rPr>
        <w:t>励类型、级别、奖励颁发部门，同时附上相关证明等。</w:t>
      </w:r>
    </w:p>
    <w:p w14:paraId="5D2B0F55">
      <w:pPr>
        <w:spacing w:line="312" w:lineRule="auto"/>
        <w:rPr>
          <w:rFonts w:ascii="仿宋" w:hAnsi="仿宋" w:eastAsia="仿宋"/>
          <w:sz w:val="24"/>
        </w:rPr>
        <w:sectPr>
          <w:pgSz w:w="11910" w:h="16840"/>
          <w:pgMar w:top="1140" w:right="620" w:bottom="1160" w:left="1200" w:header="0" w:footer="975" w:gutter="0"/>
          <w:cols w:space="720" w:num="1"/>
        </w:sectPr>
      </w:pPr>
    </w:p>
    <w:p w14:paraId="14D06AD3">
      <w:pPr>
        <w:pStyle w:val="2"/>
        <w:spacing w:before="48" w:line="487" w:lineRule="auto"/>
        <w:ind w:left="4039" w:right="2279" w:hanging="1956"/>
        <w:jc w:val="left"/>
      </w:pPr>
      <w:bookmarkStart w:id="23" w:name="七、霍英东教育基金会高等院校教育教学奖"/>
      <w:bookmarkEnd w:id="23"/>
      <w:r>
        <w:t>七、霍英东教育基金会高等院校教育教学奖</w:t>
      </w:r>
      <w:bookmarkStart w:id="24" w:name="候选人承诺函"/>
      <w:bookmarkEnd w:id="24"/>
      <w:r>
        <w:t>候选人承诺函</w:t>
      </w:r>
    </w:p>
    <w:p w14:paraId="1A9EDA33">
      <w:pPr>
        <w:spacing w:before="12"/>
        <w:rPr>
          <w:b/>
          <w:sz w:val="40"/>
        </w:rPr>
      </w:pPr>
    </w:p>
    <w:p w14:paraId="5B259D2F">
      <w:pPr>
        <w:pStyle w:val="4"/>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14:paraId="4D0BF8ED">
      <w:pPr>
        <w:pStyle w:val="10"/>
        <w:numPr>
          <w:ilvl w:val="2"/>
          <w:numId w:val="6"/>
        </w:numPr>
        <w:tabs>
          <w:tab w:val="left" w:pos="1138"/>
        </w:tabs>
        <w:spacing w:before="0" w:line="302" w:lineRule="exact"/>
        <w:ind w:hanging="361"/>
        <w:rPr>
          <w:sz w:val="24"/>
        </w:rPr>
      </w:pPr>
      <w:r>
        <w:rPr>
          <w:sz w:val="24"/>
        </w:rPr>
        <w:t>本表所填完全真实，如有虚假，愿意承担相应责任。</w:t>
      </w:r>
    </w:p>
    <w:p w14:paraId="5F5988AB">
      <w:pPr>
        <w:spacing w:before="6"/>
        <w:rPr>
          <w:sz w:val="24"/>
        </w:rPr>
      </w:pPr>
    </w:p>
    <w:p w14:paraId="08DCE988">
      <w:pPr>
        <w:pStyle w:val="10"/>
        <w:numPr>
          <w:ilvl w:val="2"/>
          <w:numId w:val="6"/>
        </w:numPr>
        <w:tabs>
          <w:tab w:val="left" w:pos="1059"/>
        </w:tabs>
        <w:spacing w:before="1" w:line="487" w:lineRule="auto"/>
        <w:ind w:left="218" w:right="414" w:firstLine="559"/>
        <w:jc w:val="both"/>
        <w:rPr>
          <w:sz w:val="24"/>
        </w:rPr>
      </w:pPr>
      <w:r>
        <w:rPr>
          <w:spacing w:val="-2"/>
          <w:sz w:val="24"/>
        </w:rPr>
        <w:t>在霍英东教育基金会高等院校青年科学奖及教育教学奖申报和评审过程中，严格遵</w:t>
      </w:r>
      <w:r>
        <w:rPr>
          <w:sz w:val="24"/>
        </w:rPr>
        <w:t>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14:paraId="1DF7BEFB">
      <w:pPr>
        <w:rPr>
          <w:sz w:val="24"/>
        </w:rPr>
      </w:pPr>
    </w:p>
    <w:p w14:paraId="44665BFB">
      <w:pPr>
        <w:rPr>
          <w:sz w:val="24"/>
        </w:rPr>
      </w:pPr>
    </w:p>
    <w:p w14:paraId="25E379E3">
      <w:pPr>
        <w:rPr>
          <w:sz w:val="24"/>
        </w:rPr>
      </w:pPr>
    </w:p>
    <w:p w14:paraId="22C7BACE">
      <w:pPr>
        <w:rPr>
          <w:sz w:val="24"/>
        </w:rPr>
      </w:pPr>
    </w:p>
    <w:p w14:paraId="6356334C">
      <w:pPr>
        <w:rPr>
          <w:sz w:val="24"/>
        </w:rPr>
      </w:pPr>
    </w:p>
    <w:p w14:paraId="7CFAC8DE">
      <w:pPr>
        <w:rPr>
          <w:sz w:val="24"/>
        </w:rPr>
      </w:pPr>
    </w:p>
    <w:p w14:paraId="3BF8D9D2">
      <w:pPr>
        <w:rPr>
          <w:sz w:val="24"/>
        </w:rPr>
      </w:pPr>
    </w:p>
    <w:p w14:paraId="54C919CA">
      <w:pPr>
        <w:rPr>
          <w:sz w:val="24"/>
        </w:rPr>
      </w:pPr>
    </w:p>
    <w:p w14:paraId="41EF45AE">
      <w:pPr>
        <w:rPr>
          <w:sz w:val="24"/>
        </w:rPr>
      </w:pPr>
    </w:p>
    <w:p w14:paraId="13510240">
      <w:pPr>
        <w:spacing w:before="9"/>
        <w:rPr>
          <w:sz w:val="34"/>
        </w:rPr>
      </w:pPr>
    </w:p>
    <w:p w14:paraId="25D00327">
      <w:pPr>
        <w:pStyle w:val="4"/>
        <w:spacing w:line="487" w:lineRule="auto"/>
        <w:ind w:left="6880" w:right="2483"/>
        <w:jc w:val="right"/>
      </w:pPr>
      <w:r>
        <w:t>签名：日期：</w:t>
      </w:r>
    </w:p>
    <w:p w14:paraId="4063F6BC">
      <w:pPr>
        <w:spacing w:line="487" w:lineRule="auto"/>
        <w:jc w:val="right"/>
        <w:sectPr>
          <w:pgSz w:w="11910" w:h="16840"/>
          <w:pgMar w:top="1500" w:right="620" w:bottom="1160" w:left="1200" w:header="0" w:footer="975" w:gutter="0"/>
          <w:cols w:space="720" w:num="1"/>
        </w:sectPr>
      </w:pPr>
    </w:p>
    <w:p w14:paraId="36A4E536">
      <w:pPr>
        <w:pStyle w:val="2"/>
        <w:ind w:left="1577"/>
      </w:pPr>
      <w:r>
        <mc:AlternateContent>
          <mc:Choice Requires="wps">
            <w:drawing>
              <wp:anchor distT="0" distB="0" distL="114300" distR="114300" simplePos="0" relativeHeight="251666432"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802096487" name="AutoShape 36"/>
                <wp:cNvGraphicFramePr/>
                <a:graphic xmlns:a="http://schemas.openxmlformats.org/drawingml/2006/main">
                  <a:graphicData uri="http://schemas.microsoft.com/office/word/2010/wordprocessingShape">
                    <wps:wsp>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36" o:spid="_x0000_s1026" o:spt="100" style="position:absolute;left:0pt;margin-left:70.6pt;margin-top:76.35pt;height:669.85pt;width:482.45pt;mso-position-horizontal-relative:page;mso-position-vertical-relative:page;z-index:-251650048;mso-width-relative:page;mso-height-relative:page;" filled="f" stroked="t" coordsize="9649,13397" o:gfxdata="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Bns61m2AAAAA0BAAAPAAAAAAAAAAEAIAAAACIAAABkcnMvZG93bnJldi54bWxQ&#10;SwECFAAUAAAACACHTuJANhy+zvgDAABeDAAADgAAAAAAAAABACAAAAAnAQAAZHJzL2Uyb0RvYy54&#10;bWxQSwUGAAAAAAYABgBZAQAAkQcAAAAA&#10;" path="m0,392l9649,392m0,13779l9649,13779m5,387l5,13784m9644,397l9644,13784e">
                <v:path o:connectlocs="0,1218565;6127115,1218565;0,9719310;6127115,9719310;3175,1215390;3175,9722485;6123940,1221740;6123940,9722485" o:connectangles="0,0,0,0,0,0,0,0"/>
                <v:fill on="f" focussize="0,0"/>
                <v:stroke weight="0.48pt" color="#000000" joinstyle="round"/>
                <v:imagedata o:title=""/>
                <o:lock v:ext="edit" aspectratio="f"/>
              </v:shape>
            </w:pict>
          </mc:Fallback>
        </mc:AlternateContent>
      </w:r>
      <w:bookmarkStart w:id="25" w:name="八、申请人所在学院（系）的推荐意见"/>
      <w:bookmarkEnd w:id="25"/>
      <w:r>
        <w:t>八、申请人所在学院（系）的推荐意见</w:t>
      </w:r>
    </w:p>
    <w:p w14:paraId="6EFA0EF9">
      <w:pPr>
        <w:spacing w:before="8"/>
        <w:rPr>
          <w:b/>
          <w:sz w:val="28"/>
        </w:rPr>
      </w:pPr>
    </w:p>
    <w:p w14:paraId="0A1D55CE">
      <w:pPr>
        <w:pStyle w:val="4"/>
        <w:spacing w:before="1"/>
        <w:ind w:left="324"/>
      </w:pPr>
      <w:r>
        <w:t>对候选人的日常表现、道德操守、育人成效、学术贡献等的评价。</w:t>
      </w:r>
    </w:p>
    <w:p w14:paraId="22717051">
      <w:pPr>
        <w:rPr>
          <w:sz w:val="24"/>
        </w:rPr>
      </w:pPr>
    </w:p>
    <w:p w14:paraId="74EE9AE8">
      <w:pPr>
        <w:rPr>
          <w:sz w:val="24"/>
        </w:rPr>
      </w:pPr>
    </w:p>
    <w:p w14:paraId="00B99B10">
      <w:pPr>
        <w:rPr>
          <w:sz w:val="24"/>
        </w:rPr>
      </w:pPr>
    </w:p>
    <w:p w14:paraId="6B7E7420">
      <w:pPr>
        <w:rPr>
          <w:sz w:val="24"/>
        </w:rPr>
      </w:pPr>
    </w:p>
    <w:p w14:paraId="6D39DC1F">
      <w:pPr>
        <w:rPr>
          <w:sz w:val="24"/>
        </w:rPr>
      </w:pPr>
    </w:p>
    <w:p w14:paraId="5FBE773D">
      <w:pPr>
        <w:rPr>
          <w:sz w:val="24"/>
        </w:rPr>
      </w:pPr>
    </w:p>
    <w:p w14:paraId="28F1413E">
      <w:pPr>
        <w:rPr>
          <w:sz w:val="24"/>
        </w:rPr>
      </w:pPr>
    </w:p>
    <w:p w14:paraId="4A60B872">
      <w:pPr>
        <w:rPr>
          <w:sz w:val="24"/>
        </w:rPr>
      </w:pPr>
    </w:p>
    <w:p w14:paraId="7B90CDD8">
      <w:pPr>
        <w:rPr>
          <w:sz w:val="24"/>
        </w:rPr>
      </w:pPr>
    </w:p>
    <w:p w14:paraId="7D35CEE7">
      <w:pPr>
        <w:rPr>
          <w:sz w:val="24"/>
        </w:rPr>
      </w:pPr>
    </w:p>
    <w:p w14:paraId="144F6271">
      <w:pPr>
        <w:rPr>
          <w:sz w:val="24"/>
        </w:rPr>
      </w:pPr>
    </w:p>
    <w:p w14:paraId="44803988">
      <w:pPr>
        <w:rPr>
          <w:sz w:val="24"/>
        </w:rPr>
      </w:pPr>
    </w:p>
    <w:p w14:paraId="062BDDE4">
      <w:pPr>
        <w:rPr>
          <w:sz w:val="24"/>
        </w:rPr>
      </w:pPr>
    </w:p>
    <w:p w14:paraId="5BEC323E">
      <w:pPr>
        <w:rPr>
          <w:sz w:val="24"/>
        </w:rPr>
      </w:pPr>
    </w:p>
    <w:p w14:paraId="0F505A21">
      <w:pPr>
        <w:rPr>
          <w:sz w:val="24"/>
        </w:rPr>
      </w:pPr>
    </w:p>
    <w:p w14:paraId="189E6328">
      <w:pPr>
        <w:rPr>
          <w:sz w:val="24"/>
        </w:rPr>
      </w:pPr>
    </w:p>
    <w:p w14:paraId="0F4EADBB">
      <w:pPr>
        <w:rPr>
          <w:sz w:val="24"/>
        </w:rPr>
      </w:pPr>
    </w:p>
    <w:p w14:paraId="586B9B40">
      <w:pPr>
        <w:rPr>
          <w:sz w:val="24"/>
        </w:rPr>
      </w:pPr>
    </w:p>
    <w:p w14:paraId="332FC88F">
      <w:pPr>
        <w:rPr>
          <w:sz w:val="24"/>
        </w:rPr>
      </w:pPr>
    </w:p>
    <w:p w14:paraId="4B2DD56A">
      <w:pPr>
        <w:rPr>
          <w:sz w:val="24"/>
        </w:rPr>
      </w:pPr>
    </w:p>
    <w:p w14:paraId="38611794">
      <w:pPr>
        <w:rPr>
          <w:sz w:val="24"/>
        </w:rPr>
      </w:pPr>
    </w:p>
    <w:p w14:paraId="7FD25AF5">
      <w:pPr>
        <w:rPr>
          <w:sz w:val="24"/>
        </w:rPr>
      </w:pPr>
    </w:p>
    <w:p w14:paraId="43F8732C">
      <w:pPr>
        <w:rPr>
          <w:sz w:val="24"/>
        </w:rPr>
      </w:pPr>
    </w:p>
    <w:p w14:paraId="2D6736BA">
      <w:pPr>
        <w:rPr>
          <w:sz w:val="24"/>
        </w:rPr>
      </w:pPr>
    </w:p>
    <w:p w14:paraId="6BAB4BF1">
      <w:pPr>
        <w:rPr>
          <w:sz w:val="24"/>
        </w:rPr>
      </w:pPr>
    </w:p>
    <w:p w14:paraId="258D5C9B">
      <w:pPr>
        <w:rPr>
          <w:sz w:val="24"/>
        </w:rPr>
      </w:pPr>
    </w:p>
    <w:p w14:paraId="3B266A1F">
      <w:pPr>
        <w:rPr>
          <w:sz w:val="24"/>
        </w:rPr>
      </w:pPr>
    </w:p>
    <w:p w14:paraId="4BC1E97F">
      <w:pPr>
        <w:rPr>
          <w:sz w:val="24"/>
        </w:rPr>
      </w:pPr>
    </w:p>
    <w:p w14:paraId="69279CDA">
      <w:pPr>
        <w:rPr>
          <w:sz w:val="24"/>
        </w:rPr>
      </w:pPr>
    </w:p>
    <w:p w14:paraId="2FB950BB">
      <w:pPr>
        <w:rPr>
          <w:sz w:val="24"/>
        </w:rPr>
      </w:pPr>
    </w:p>
    <w:p w14:paraId="735AE13C">
      <w:pPr>
        <w:rPr>
          <w:sz w:val="24"/>
        </w:rPr>
      </w:pPr>
    </w:p>
    <w:p w14:paraId="007FA9B2">
      <w:pPr>
        <w:rPr>
          <w:sz w:val="24"/>
        </w:rPr>
      </w:pPr>
    </w:p>
    <w:p w14:paraId="3C9DBE8C">
      <w:pPr>
        <w:rPr>
          <w:sz w:val="24"/>
        </w:rPr>
      </w:pPr>
    </w:p>
    <w:p w14:paraId="0AA3D323">
      <w:pPr>
        <w:rPr>
          <w:sz w:val="24"/>
        </w:rPr>
      </w:pPr>
    </w:p>
    <w:p w14:paraId="49E78F3A">
      <w:pPr>
        <w:rPr>
          <w:sz w:val="24"/>
        </w:rPr>
      </w:pPr>
    </w:p>
    <w:p w14:paraId="536E6FAC">
      <w:pPr>
        <w:spacing w:before="1"/>
        <w:rPr>
          <w:sz w:val="34"/>
        </w:rPr>
      </w:pPr>
    </w:p>
    <w:p w14:paraId="4EBEFDE3">
      <w:pPr>
        <w:ind w:left="4104"/>
        <w:rPr>
          <w:b/>
          <w:sz w:val="21"/>
        </w:rPr>
      </w:pPr>
      <w:r>
        <w:rPr>
          <w:b/>
          <w:sz w:val="21"/>
        </w:rPr>
        <w:t>学院（系）院（系）长（主任）</w:t>
      </w:r>
    </w:p>
    <w:p w14:paraId="101ED698">
      <w:pPr>
        <w:spacing w:before="43"/>
        <w:ind w:left="4104"/>
        <w:rPr>
          <w:sz w:val="21"/>
        </w:rPr>
      </w:pPr>
      <w:r>
        <w:rPr>
          <w:sz w:val="21"/>
        </w:rPr>
        <w:t>（签名并盖院章）</w:t>
      </w:r>
    </w:p>
    <w:p w14:paraId="0A1B32A1">
      <w:pPr>
        <w:rPr>
          <w:sz w:val="20"/>
        </w:rPr>
      </w:pPr>
    </w:p>
    <w:p w14:paraId="507200D0">
      <w:pPr>
        <w:rPr>
          <w:sz w:val="20"/>
        </w:rPr>
      </w:pPr>
    </w:p>
    <w:p w14:paraId="4095F97D">
      <w:pPr>
        <w:tabs>
          <w:tab w:val="left" w:pos="7043"/>
          <w:tab w:val="left" w:pos="7569"/>
        </w:tabs>
        <w:spacing w:before="154"/>
        <w:ind w:left="6520"/>
        <w:rPr>
          <w:sz w:val="21"/>
        </w:rPr>
      </w:pPr>
      <w:r>
        <w:rPr>
          <w:sz w:val="21"/>
        </w:rPr>
        <w:t>年</w:t>
      </w:r>
      <w:r>
        <w:rPr>
          <w:sz w:val="21"/>
        </w:rPr>
        <w:tab/>
      </w:r>
      <w:r>
        <w:rPr>
          <w:sz w:val="21"/>
        </w:rPr>
        <w:t>月</w:t>
      </w:r>
      <w:r>
        <w:rPr>
          <w:sz w:val="21"/>
        </w:rPr>
        <w:tab/>
      </w:r>
      <w:r>
        <w:rPr>
          <w:sz w:val="21"/>
        </w:rPr>
        <w:t>日</w:t>
      </w:r>
    </w:p>
    <w:p w14:paraId="50F27F05">
      <w:pPr>
        <w:rPr>
          <w:sz w:val="21"/>
        </w:rPr>
        <w:sectPr>
          <w:footerReference r:id="rId5" w:type="default"/>
          <w:pgSz w:w="11910" w:h="16840"/>
          <w:pgMar w:top="1200" w:right="620" w:bottom="1160" w:left="1200" w:header="0" w:footer="975" w:gutter="0"/>
          <w:pgNumType w:start="20"/>
          <w:cols w:space="720" w:num="1"/>
        </w:sectPr>
      </w:pPr>
    </w:p>
    <w:p w14:paraId="5AB91121">
      <w:pPr>
        <w:pStyle w:val="2"/>
        <w:ind w:left="1577"/>
      </w:pPr>
      <w:r>
        <mc:AlternateContent>
          <mc:Choice Requires="wps">
            <w:drawing>
              <wp:anchor distT="0" distB="0" distL="114300" distR="114300" simplePos="0" relativeHeight="251667456" behindDoc="1" locked="0" layoutInCell="1" allowOverlap="1">
                <wp:simplePos x="0" y="0"/>
                <wp:positionH relativeFrom="page">
                  <wp:posOffset>938530</wp:posOffset>
                </wp:positionH>
                <wp:positionV relativeFrom="page">
                  <wp:posOffset>1019810</wp:posOffset>
                </wp:positionV>
                <wp:extent cx="6043295" cy="8456930"/>
                <wp:effectExtent l="0" t="0" r="0" b="0"/>
                <wp:wrapNone/>
                <wp:docPr id="1040564765" name="AutoShape 37"/>
                <wp:cNvGraphicFramePr/>
                <a:graphic xmlns:a="http://schemas.openxmlformats.org/drawingml/2006/main">
                  <a:graphicData uri="http://schemas.microsoft.com/office/word/2010/wordprocessingShape">
                    <wps:wsp>
                      <wps:cNvSpPr/>
                      <wps:spPr bwMode="auto">
                        <a:xfrm>
                          <a:off x="0" y="0"/>
                          <a:ext cx="6043295" cy="8456930"/>
                        </a:xfrm>
                        <a:custGeom>
                          <a:avLst/>
                          <a:gdLst>
                            <a:gd name="T0" fmla="+- 0 1478 1478"/>
                            <a:gd name="T1" fmla="*/ T0 w 9517"/>
                            <a:gd name="T2" fmla="+- 0 1919 1606"/>
                            <a:gd name="T3" fmla="*/ 1919 h 13318"/>
                            <a:gd name="T4" fmla="+- 0 10995 1478"/>
                            <a:gd name="T5" fmla="*/ T4 w 9517"/>
                            <a:gd name="T6" fmla="+- 0 1919 1606"/>
                            <a:gd name="T7" fmla="*/ 1919 h 13318"/>
                            <a:gd name="T8" fmla="+- 0 1478 1478"/>
                            <a:gd name="T9" fmla="*/ T8 w 9517"/>
                            <a:gd name="T10" fmla="+- 0 15227 1606"/>
                            <a:gd name="T11" fmla="*/ 15227 h 13318"/>
                            <a:gd name="T12" fmla="+- 0 10995 1478"/>
                            <a:gd name="T13" fmla="*/ T12 w 9517"/>
                            <a:gd name="T14" fmla="+- 0 15227 1606"/>
                            <a:gd name="T15" fmla="*/ 15227 h 13318"/>
                            <a:gd name="T16" fmla="+- 0 1483 1478"/>
                            <a:gd name="T17" fmla="*/ T16 w 9517"/>
                            <a:gd name="T18" fmla="+- 0 1914 1606"/>
                            <a:gd name="T19" fmla="*/ 1914 h 13318"/>
                            <a:gd name="T20" fmla="+- 0 1483 1478"/>
                            <a:gd name="T21" fmla="*/ T20 w 9517"/>
                            <a:gd name="T22" fmla="+- 0 15232 1606"/>
                            <a:gd name="T23" fmla="*/ 15232 h 13318"/>
                            <a:gd name="T24" fmla="+- 0 10990 1478"/>
                            <a:gd name="T25" fmla="*/ T24 w 9517"/>
                            <a:gd name="T26" fmla="+- 0 1924 1606"/>
                            <a:gd name="T27" fmla="*/ 1924 h 13318"/>
                            <a:gd name="T28" fmla="+- 0 10990 1478"/>
                            <a:gd name="T29" fmla="*/ T28 w 9517"/>
                            <a:gd name="T30" fmla="+- 0 15232 1606"/>
                            <a:gd name="T31" fmla="*/ 15232 h 13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7" h="13318">
                              <a:moveTo>
                                <a:pt x="0" y="313"/>
                              </a:moveTo>
                              <a:lnTo>
                                <a:pt x="9517" y="313"/>
                              </a:lnTo>
                              <a:moveTo>
                                <a:pt x="0" y="13621"/>
                              </a:moveTo>
                              <a:lnTo>
                                <a:pt x="9517" y="13621"/>
                              </a:lnTo>
                              <a:moveTo>
                                <a:pt x="5" y="308"/>
                              </a:moveTo>
                              <a:lnTo>
                                <a:pt x="5" y="13626"/>
                              </a:lnTo>
                              <a:moveTo>
                                <a:pt x="9512" y="318"/>
                              </a:moveTo>
                              <a:lnTo>
                                <a:pt x="9512" y="13626"/>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37" o:spid="_x0000_s1026" o:spt="100" style="position:absolute;left:0pt;margin-left:73.9pt;margin-top:80.3pt;height:665.9pt;width:475.85pt;mso-position-horizontal-relative:page;mso-position-vertical-relative:page;z-index:-251649024;mso-width-relative:page;mso-height-relative:page;" filled="f" stroked="t" coordsize="9517,13318" o:gfxdata="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AAAAABkcnMvUEsBAhQAFAAAAAgA&#10;h07iQC2jFT/aAAAADQEAAA8AAAAAAAAAAQAgAAAAIgAAAGRycy9kb3ducmV2LnhtbFBLAQIUABQA&#10;AAAIAIdO4kBblk3A7wMAAF8MAAAOAAAAAAAAAAEAIAAAACkBAABkcnMvZTJvRG9jLnhtbFBLBQYA&#10;AAAABgAGAFkBAACKBwAAAAA=&#10;" path="m0,313l9517,313m0,13621l9517,13621m5,308l5,13626m9512,318l9512,13626e">
                <v:path o:connectlocs="0,1218565;6043295,1218565;0,9669145;6043295,9669145;3175,1215390;3175,9672320;6040120,1221740;6040120,9672320" o:connectangles="0,0,0,0,0,0,0,0"/>
                <v:fill on="f" focussize="0,0"/>
                <v:stroke weight="0.48pt" color="#000000" joinstyle="round"/>
                <v:imagedata o:title=""/>
                <o:lock v:ext="edit" aspectratio="f"/>
              </v:shape>
            </w:pict>
          </mc:Fallback>
        </mc:AlternateContent>
      </w:r>
      <w:bookmarkStart w:id="26" w:name="九、候选人所在高等院校校（院）长的审核意见"/>
      <w:bookmarkEnd w:id="26"/>
      <w:r>
        <w:t>九、候选人所在高等院校校（院）长的审核意见</w:t>
      </w:r>
    </w:p>
    <w:p w14:paraId="08D2FE60">
      <w:pPr>
        <w:spacing w:before="8"/>
        <w:rPr>
          <w:b/>
          <w:sz w:val="28"/>
        </w:rPr>
      </w:pPr>
    </w:p>
    <w:p w14:paraId="2175651F">
      <w:pPr>
        <w:pStyle w:val="4"/>
        <w:spacing w:before="1"/>
        <w:ind w:left="391"/>
      </w:pPr>
      <w:r>
        <w:t>对本《推荐书》各项内容的真实性等签署具体意见。</w:t>
      </w:r>
    </w:p>
    <w:p w14:paraId="2FB50B3D">
      <w:pPr>
        <w:rPr>
          <w:sz w:val="24"/>
        </w:rPr>
      </w:pPr>
    </w:p>
    <w:p w14:paraId="4F7CE6BF">
      <w:pPr>
        <w:rPr>
          <w:sz w:val="24"/>
        </w:rPr>
      </w:pPr>
    </w:p>
    <w:p w14:paraId="05AD0116">
      <w:pPr>
        <w:rPr>
          <w:sz w:val="24"/>
        </w:rPr>
      </w:pPr>
    </w:p>
    <w:p w14:paraId="590F5858">
      <w:pPr>
        <w:rPr>
          <w:sz w:val="24"/>
        </w:rPr>
      </w:pPr>
    </w:p>
    <w:p w14:paraId="3CBD2061">
      <w:pPr>
        <w:rPr>
          <w:sz w:val="24"/>
        </w:rPr>
      </w:pPr>
    </w:p>
    <w:p w14:paraId="3E8FFF1B">
      <w:pPr>
        <w:rPr>
          <w:sz w:val="24"/>
        </w:rPr>
      </w:pPr>
    </w:p>
    <w:p w14:paraId="353A8ECB">
      <w:pPr>
        <w:rPr>
          <w:sz w:val="24"/>
        </w:rPr>
      </w:pPr>
    </w:p>
    <w:p w14:paraId="2284CF60">
      <w:pPr>
        <w:rPr>
          <w:sz w:val="24"/>
        </w:rPr>
      </w:pPr>
    </w:p>
    <w:p w14:paraId="5C14503E">
      <w:pPr>
        <w:rPr>
          <w:sz w:val="24"/>
        </w:rPr>
      </w:pPr>
    </w:p>
    <w:p w14:paraId="12574779">
      <w:pPr>
        <w:rPr>
          <w:sz w:val="24"/>
        </w:rPr>
      </w:pPr>
    </w:p>
    <w:p w14:paraId="395DA47B">
      <w:pPr>
        <w:rPr>
          <w:sz w:val="24"/>
        </w:rPr>
      </w:pPr>
    </w:p>
    <w:p w14:paraId="587BCD03">
      <w:pPr>
        <w:rPr>
          <w:sz w:val="24"/>
        </w:rPr>
      </w:pPr>
    </w:p>
    <w:p w14:paraId="2074CD20">
      <w:pPr>
        <w:rPr>
          <w:sz w:val="24"/>
        </w:rPr>
      </w:pPr>
    </w:p>
    <w:p w14:paraId="3BEE00B8">
      <w:pPr>
        <w:rPr>
          <w:sz w:val="24"/>
        </w:rPr>
      </w:pPr>
    </w:p>
    <w:p w14:paraId="349E603F">
      <w:pPr>
        <w:rPr>
          <w:sz w:val="24"/>
        </w:rPr>
      </w:pPr>
    </w:p>
    <w:p w14:paraId="3ADF1CB7">
      <w:pPr>
        <w:rPr>
          <w:sz w:val="24"/>
        </w:rPr>
      </w:pPr>
    </w:p>
    <w:p w14:paraId="1C5D6B6E">
      <w:pPr>
        <w:rPr>
          <w:sz w:val="24"/>
        </w:rPr>
      </w:pPr>
    </w:p>
    <w:p w14:paraId="46EF115C">
      <w:pPr>
        <w:rPr>
          <w:sz w:val="24"/>
        </w:rPr>
      </w:pPr>
    </w:p>
    <w:p w14:paraId="5C79CB50">
      <w:pPr>
        <w:rPr>
          <w:sz w:val="24"/>
        </w:rPr>
      </w:pPr>
    </w:p>
    <w:p w14:paraId="4779B48C">
      <w:pPr>
        <w:rPr>
          <w:sz w:val="24"/>
        </w:rPr>
      </w:pPr>
    </w:p>
    <w:p w14:paraId="23103BB3">
      <w:pPr>
        <w:rPr>
          <w:sz w:val="24"/>
        </w:rPr>
      </w:pPr>
    </w:p>
    <w:p w14:paraId="40CEF787">
      <w:pPr>
        <w:rPr>
          <w:sz w:val="24"/>
        </w:rPr>
      </w:pPr>
    </w:p>
    <w:p w14:paraId="5EFAC40B">
      <w:pPr>
        <w:rPr>
          <w:sz w:val="24"/>
        </w:rPr>
      </w:pPr>
    </w:p>
    <w:p w14:paraId="553FB735">
      <w:pPr>
        <w:rPr>
          <w:sz w:val="24"/>
        </w:rPr>
      </w:pPr>
    </w:p>
    <w:p w14:paraId="08644499">
      <w:pPr>
        <w:rPr>
          <w:sz w:val="24"/>
        </w:rPr>
      </w:pPr>
    </w:p>
    <w:p w14:paraId="09A85AFB">
      <w:pPr>
        <w:rPr>
          <w:sz w:val="24"/>
        </w:rPr>
      </w:pPr>
    </w:p>
    <w:p w14:paraId="1AB707E8">
      <w:pPr>
        <w:rPr>
          <w:sz w:val="24"/>
        </w:rPr>
      </w:pPr>
    </w:p>
    <w:p w14:paraId="7AB71603">
      <w:pPr>
        <w:rPr>
          <w:sz w:val="24"/>
        </w:rPr>
      </w:pPr>
    </w:p>
    <w:p w14:paraId="5CD45CE9">
      <w:pPr>
        <w:rPr>
          <w:sz w:val="24"/>
        </w:rPr>
      </w:pPr>
    </w:p>
    <w:p w14:paraId="59FD3F2B">
      <w:pPr>
        <w:rPr>
          <w:sz w:val="24"/>
        </w:rPr>
      </w:pPr>
    </w:p>
    <w:p w14:paraId="636D3D5E">
      <w:pPr>
        <w:rPr>
          <w:sz w:val="24"/>
        </w:rPr>
      </w:pPr>
    </w:p>
    <w:p w14:paraId="70D83CCD">
      <w:pPr>
        <w:rPr>
          <w:sz w:val="24"/>
        </w:rPr>
      </w:pPr>
    </w:p>
    <w:p w14:paraId="32A175C4">
      <w:pPr>
        <w:rPr>
          <w:sz w:val="24"/>
        </w:rPr>
      </w:pPr>
    </w:p>
    <w:p w14:paraId="772FAC41">
      <w:pPr>
        <w:rPr>
          <w:sz w:val="24"/>
        </w:rPr>
      </w:pPr>
    </w:p>
    <w:p w14:paraId="7AF02176">
      <w:pPr>
        <w:rPr>
          <w:sz w:val="24"/>
        </w:rPr>
      </w:pPr>
    </w:p>
    <w:p w14:paraId="6940A2C7">
      <w:pPr>
        <w:rPr>
          <w:sz w:val="23"/>
        </w:rPr>
      </w:pPr>
    </w:p>
    <w:p w14:paraId="6FB19052">
      <w:pPr>
        <w:ind w:left="4440" w:right="1770"/>
        <w:jc w:val="center"/>
        <w:rPr>
          <w:b/>
          <w:sz w:val="21"/>
        </w:rPr>
      </w:pPr>
      <w:r>
        <w:rPr>
          <w:b/>
          <w:sz w:val="21"/>
        </w:rPr>
        <w:t>大学（学院）校（院）长</w:t>
      </w:r>
    </w:p>
    <w:p w14:paraId="09FA8670">
      <w:pPr>
        <w:spacing w:before="43"/>
        <w:ind w:left="4416" w:right="1770"/>
        <w:jc w:val="center"/>
        <w:rPr>
          <w:sz w:val="21"/>
        </w:rPr>
      </w:pPr>
      <w:r>
        <w:rPr>
          <w:sz w:val="21"/>
        </w:rPr>
        <w:t>（签名并盖校章）</w:t>
      </w:r>
    </w:p>
    <w:p w14:paraId="6B0438D9">
      <w:pPr>
        <w:rPr>
          <w:sz w:val="20"/>
        </w:rPr>
      </w:pPr>
    </w:p>
    <w:p w14:paraId="1C05C596">
      <w:pPr>
        <w:rPr>
          <w:sz w:val="20"/>
        </w:rPr>
      </w:pPr>
    </w:p>
    <w:p w14:paraId="2479BC92">
      <w:pPr>
        <w:tabs>
          <w:tab w:val="left" w:pos="7067"/>
          <w:tab w:val="left" w:pos="7696"/>
        </w:tabs>
        <w:spacing w:before="154"/>
        <w:ind w:left="6436"/>
        <w:rPr>
          <w:sz w:val="21"/>
        </w:rPr>
      </w:pPr>
      <w:r>
        <w:rPr>
          <w:sz w:val="21"/>
        </w:rPr>
        <w:t>年</w:t>
      </w:r>
      <w:r>
        <w:rPr>
          <w:sz w:val="21"/>
        </w:rPr>
        <w:tab/>
      </w:r>
      <w:r>
        <w:rPr>
          <w:sz w:val="21"/>
        </w:rPr>
        <w:t>月</w:t>
      </w:r>
      <w:r>
        <w:rPr>
          <w:sz w:val="21"/>
        </w:rPr>
        <w:tab/>
      </w:r>
      <w:r>
        <w:rPr>
          <w:sz w:val="21"/>
        </w:rPr>
        <w:t>日</w:t>
      </w:r>
    </w:p>
    <w:p w14:paraId="2C81AF4D">
      <w:pPr>
        <w:rPr>
          <w:sz w:val="21"/>
        </w:rPr>
        <w:sectPr>
          <w:pgSz w:w="11910" w:h="16840"/>
          <w:pgMar w:top="1200" w:right="620" w:bottom="1160" w:left="1200" w:header="0" w:footer="975" w:gutter="0"/>
          <w:cols w:space="720" w:num="1"/>
        </w:sectPr>
      </w:pPr>
    </w:p>
    <w:p w14:paraId="65A35917">
      <w:pPr>
        <w:pStyle w:val="2"/>
        <w:ind w:left="1574"/>
      </w:pPr>
      <w:r>
        <mc:AlternateContent>
          <mc:Choice Requires="wps">
            <w:drawing>
              <wp:anchor distT="0" distB="0" distL="114300" distR="114300" simplePos="0" relativeHeight="251668480" behindDoc="1" locked="0" layoutInCell="1" allowOverlap="1">
                <wp:simplePos x="0" y="0"/>
                <wp:positionH relativeFrom="page">
                  <wp:posOffset>939800</wp:posOffset>
                </wp:positionH>
                <wp:positionV relativeFrom="page">
                  <wp:posOffset>1059180</wp:posOffset>
                </wp:positionV>
                <wp:extent cx="6040120" cy="8417560"/>
                <wp:effectExtent l="0" t="0" r="0" b="0"/>
                <wp:wrapNone/>
                <wp:docPr id="1537166800" name="AutoShape 38"/>
                <wp:cNvGraphicFramePr/>
                <a:graphic xmlns:a="http://schemas.openxmlformats.org/drawingml/2006/main">
                  <a:graphicData uri="http://schemas.microsoft.com/office/word/2010/wordprocessingShape">
                    <wps:wsp>
                      <wps:cNvSpPr/>
                      <wps:spPr bwMode="auto">
                        <a:xfrm>
                          <a:off x="0" y="0"/>
                          <a:ext cx="6040120" cy="8417560"/>
                        </a:xfrm>
                        <a:custGeom>
                          <a:avLst/>
                          <a:gdLst>
                            <a:gd name="T0" fmla="+- 0 1480 1480"/>
                            <a:gd name="T1" fmla="*/ T0 w 9512"/>
                            <a:gd name="T2" fmla="+- 0 1919 1668"/>
                            <a:gd name="T3" fmla="*/ 1919 h 13256"/>
                            <a:gd name="T4" fmla="+- 0 10992 1480"/>
                            <a:gd name="T5" fmla="*/ T4 w 9512"/>
                            <a:gd name="T6" fmla="+- 0 1919 1668"/>
                            <a:gd name="T7" fmla="*/ 1919 h 13256"/>
                            <a:gd name="T8" fmla="+- 0 1480 1480"/>
                            <a:gd name="T9" fmla="*/ T8 w 9512"/>
                            <a:gd name="T10" fmla="+- 0 15165 1668"/>
                            <a:gd name="T11" fmla="*/ 15165 h 13256"/>
                            <a:gd name="T12" fmla="+- 0 10992 1480"/>
                            <a:gd name="T13" fmla="*/ T12 w 9512"/>
                            <a:gd name="T14" fmla="+- 0 15165 1668"/>
                            <a:gd name="T15" fmla="*/ 15165 h 13256"/>
                            <a:gd name="T16" fmla="+- 0 1485 1480"/>
                            <a:gd name="T17" fmla="*/ T16 w 9512"/>
                            <a:gd name="T18" fmla="+- 0 1914 1668"/>
                            <a:gd name="T19" fmla="*/ 1914 h 13256"/>
                            <a:gd name="T20" fmla="+- 0 1485 1480"/>
                            <a:gd name="T21" fmla="*/ T20 w 9512"/>
                            <a:gd name="T22" fmla="+- 0 15170 1668"/>
                            <a:gd name="T23" fmla="*/ 15170 h 13256"/>
                            <a:gd name="T24" fmla="+- 0 10987 1480"/>
                            <a:gd name="T25" fmla="*/ T24 w 9512"/>
                            <a:gd name="T26" fmla="+- 0 1924 1668"/>
                            <a:gd name="T27" fmla="*/ 1924 h 13256"/>
                            <a:gd name="T28" fmla="+- 0 10987 1480"/>
                            <a:gd name="T29" fmla="*/ T28 w 9512"/>
                            <a:gd name="T30" fmla="+- 0 15170 1668"/>
                            <a:gd name="T31" fmla="*/ 15170 h 132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2" h="13256">
                              <a:moveTo>
                                <a:pt x="0" y="251"/>
                              </a:moveTo>
                              <a:lnTo>
                                <a:pt x="9512" y="251"/>
                              </a:lnTo>
                              <a:moveTo>
                                <a:pt x="0" y="13497"/>
                              </a:moveTo>
                              <a:lnTo>
                                <a:pt x="9512" y="13497"/>
                              </a:lnTo>
                              <a:moveTo>
                                <a:pt x="5" y="246"/>
                              </a:moveTo>
                              <a:lnTo>
                                <a:pt x="5" y="13502"/>
                              </a:lnTo>
                              <a:moveTo>
                                <a:pt x="9507" y="256"/>
                              </a:moveTo>
                              <a:lnTo>
                                <a:pt x="9507" y="13502"/>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38" o:spid="_x0000_s1026" o:spt="100" style="position:absolute;left:0pt;margin-left:74pt;margin-top:83.4pt;height:662.8pt;width:475.6pt;mso-position-horizontal-relative:page;mso-position-vertical-relative:page;z-index:-251648000;mso-width-relative:page;mso-height-relative:page;" filled="f" stroked="t" coordsize="9512,13256" o:gfxdata="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FxEeD2wAAAA0BAAAPAAAAAAAAAAEAIAAAACIAAABkcnMvZG93bnJldi54bWxQ&#10;SwECFAAUAAAACACHTuJAYZ5Zg/UDAABfDAAADgAAAAAAAAABACAAAAAqAQAAZHJzL2Uyb0RvYy54&#10;bWxQSwUGAAAAAAYABgBZAQAAkQcAAAAA&#10;" path="m0,251l9512,251m0,13497l9512,13497m5,246l5,13502m9507,256l9507,13502e">
                <v:path o:connectlocs="0,1218565;6040120,1218565;0,9629775;6040120,9629775;3175,1215390;3175,9632950;6036945,1221740;6036945,9632950" o:connectangles="0,0,0,0,0,0,0,0"/>
                <v:fill on="f" focussize="0,0"/>
                <v:stroke weight="0.48pt" color="#000000" joinstyle="round"/>
                <v:imagedata o:title=""/>
                <o:lock v:ext="edit" aspectratio="f"/>
              </v:shape>
            </w:pict>
          </mc:Fallback>
        </mc:AlternateContent>
      </w:r>
      <w:bookmarkStart w:id="27" w:name="十、候选人所在高等院校党委的评价意见"/>
      <w:bookmarkEnd w:id="27"/>
      <w:r>
        <w:t>十、候选人所在高等院校党委的评价意见</w:t>
      </w:r>
    </w:p>
    <w:p w14:paraId="469DB008">
      <w:pPr>
        <w:spacing w:before="8"/>
        <w:rPr>
          <w:b/>
          <w:sz w:val="28"/>
        </w:rPr>
      </w:pPr>
    </w:p>
    <w:p w14:paraId="2A76F33B">
      <w:pPr>
        <w:pStyle w:val="4"/>
        <w:spacing w:before="1"/>
        <w:ind w:left="393"/>
      </w:pPr>
      <w:r>
        <w:t>对候选人的政治思想表现以及立德树人、教书育人、为人师表等表现的评价。</w:t>
      </w:r>
    </w:p>
    <w:p w14:paraId="305DED7C">
      <w:pPr>
        <w:rPr>
          <w:sz w:val="24"/>
        </w:rPr>
      </w:pPr>
    </w:p>
    <w:p w14:paraId="1E6C79BA">
      <w:pPr>
        <w:rPr>
          <w:sz w:val="24"/>
        </w:rPr>
      </w:pPr>
    </w:p>
    <w:p w14:paraId="42869994">
      <w:pPr>
        <w:rPr>
          <w:sz w:val="24"/>
        </w:rPr>
      </w:pPr>
    </w:p>
    <w:p w14:paraId="40BEA7C5">
      <w:pPr>
        <w:rPr>
          <w:sz w:val="24"/>
        </w:rPr>
      </w:pPr>
    </w:p>
    <w:p w14:paraId="6D3704B5">
      <w:pPr>
        <w:rPr>
          <w:sz w:val="24"/>
        </w:rPr>
      </w:pPr>
    </w:p>
    <w:p w14:paraId="72BC9347">
      <w:pPr>
        <w:rPr>
          <w:sz w:val="24"/>
        </w:rPr>
      </w:pPr>
    </w:p>
    <w:p w14:paraId="476B10FD">
      <w:pPr>
        <w:rPr>
          <w:sz w:val="24"/>
        </w:rPr>
      </w:pPr>
    </w:p>
    <w:p w14:paraId="7177A009">
      <w:pPr>
        <w:rPr>
          <w:sz w:val="24"/>
        </w:rPr>
      </w:pPr>
    </w:p>
    <w:p w14:paraId="15436937">
      <w:pPr>
        <w:rPr>
          <w:sz w:val="24"/>
        </w:rPr>
      </w:pPr>
    </w:p>
    <w:p w14:paraId="562824D7">
      <w:pPr>
        <w:rPr>
          <w:sz w:val="24"/>
        </w:rPr>
      </w:pPr>
    </w:p>
    <w:p w14:paraId="5D1A3F58">
      <w:pPr>
        <w:rPr>
          <w:sz w:val="24"/>
        </w:rPr>
      </w:pPr>
    </w:p>
    <w:p w14:paraId="52FCFABE">
      <w:pPr>
        <w:rPr>
          <w:sz w:val="24"/>
        </w:rPr>
      </w:pPr>
    </w:p>
    <w:p w14:paraId="4E2C3AD1">
      <w:pPr>
        <w:rPr>
          <w:sz w:val="24"/>
        </w:rPr>
      </w:pPr>
    </w:p>
    <w:p w14:paraId="11D93E11">
      <w:pPr>
        <w:rPr>
          <w:sz w:val="24"/>
        </w:rPr>
      </w:pPr>
    </w:p>
    <w:p w14:paraId="562ED95B">
      <w:pPr>
        <w:rPr>
          <w:sz w:val="24"/>
        </w:rPr>
      </w:pPr>
    </w:p>
    <w:p w14:paraId="5E556753">
      <w:pPr>
        <w:rPr>
          <w:sz w:val="24"/>
        </w:rPr>
      </w:pPr>
    </w:p>
    <w:p w14:paraId="0D69D13E">
      <w:pPr>
        <w:rPr>
          <w:sz w:val="24"/>
        </w:rPr>
      </w:pPr>
    </w:p>
    <w:p w14:paraId="2F8CF531">
      <w:pPr>
        <w:rPr>
          <w:sz w:val="24"/>
        </w:rPr>
      </w:pPr>
    </w:p>
    <w:p w14:paraId="4DA71F15">
      <w:pPr>
        <w:rPr>
          <w:sz w:val="24"/>
        </w:rPr>
      </w:pPr>
    </w:p>
    <w:p w14:paraId="1F605102">
      <w:pPr>
        <w:rPr>
          <w:sz w:val="24"/>
        </w:rPr>
      </w:pPr>
    </w:p>
    <w:p w14:paraId="4D106E2D">
      <w:pPr>
        <w:rPr>
          <w:sz w:val="24"/>
        </w:rPr>
      </w:pPr>
    </w:p>
    <w:p w14:paraId="0A5F93E3">
      <w:pPr>
        <w:rPr>
          <w:sz w:val="24"/>
        </w:rPr>
      </w:pPr>
    </w:p>
    <w:p w14:paraId="0FB90F49">
      <w:pPr>
        <w:rPr>
          <w:sz w:val="24"/>
        </w:rPr>
      </w:pPr>
    </w:p>
    <w:p w14:paraId="498C1040">
      <w:pPr>
        <w:rPr>
          <w:sz w:val="24"/>
        </w:rPr>
      </w:pPr>
    </w:p>
    <w:p w14:paraId="1D5851F3">
      <w:pPr>
        <w:rPr>
          <w:sz w:val="24"/>
        </w:rPr>
      </w:pPr>
    </w:p>
    <w:p w14:paraId="604CA3ED">
      <w:pPr>
        <w:rPr>
          <w:sz w:val="24"/>
        </w:rPr>
      </w:pPr>
    </w:p>
    <w:p w14:paraId="7739B454">
      <w:pPr>
        <w:rPr>
          <w:sz w:val="24"/>
        </w:rPr>
      </w:pPr>
    </w:p>
    <w:p w14:paraId="7BC7F6AB">
      <w:pPr>
        <w:rPr>
          <w:sz w:val="24"/>
        </w:rPr>
      </w:pPr>
    </w:p>
    <w:p w14:paraId="414EFD93">
      <w:pPr>
        <w:rPr>
          <w:sz w:val="24"/>
        </w:rPr>
      </w:pPr>
    </w:p>
    <w:p w14:paraId="0E62C932">
      <w:pPr>
        <w:rPr>
          <w:sz w:val="24"/>
        </w:rPr>
      </w:pPr>
    </w:p>
    <w:p w14:paraId="7ECD4001">
      <w:pPr>
        <w:rPr>
          <w:sz w:val="24"/>
        </w:rPr>
      </w:pPr>
    </w:p>
    <w:p w14:paraId="231D5316">
      <w:pPr>
        <w:rPr>
          <w:sz w:val="24"/>
        </w:rPr>
      </w:pPr>
    </w:p>
    <w:p w14:paraId="37093C0C">
      <w:pPr>
        <w:rPr>
          <w:sz w:val="24"/>
        </w:rPr>
      </w:pPr>
    </w:p>
    <w:p w14:paraId="78517604">
      <w:pPr>
        <w:rPr>
          <w:sz w:val="24"/>
        </w:rPr>
      </w:pPr>
    </w:p>
    <w:p w14:paraId="6829799A">
      <w:pPr>
        <w:rPr>
          <w:sz w:val="24"/>
        </w:rPr>
      </w:pPr>
    </w:p>
    <w:p w14:paraId="1A2AF66B">
      <w:pPr>
        <w:spacing w:before="168"/>
        <w:ind w:left="5210"/>
        <w:rPr>
          <w:b/>
          <w:sz w:val="21"/>
        </w:rPr>
      </w:pPr>
      <w:r>
        <w:rPr>
          <w:b/>
          <w:w w:val="95"/>
          <w:sz w:val="21"/>
        </w:rPr>
        <w:t>大学（学院）党委书记</w:t>
      </w:r>
    </w:p>
    <w:p w14:paraId="7D3C28CE">
      <w:pPr>
        <w:spacing w:before="43"/>
        <w:ind w:left="5246"/>
        <w:rPr>
          <w:sz w:val="21"/>
        </w:rPr>
      </w:pPr>
      <w:r>
        <w:rPr>
          <w:w w:val="95"/>
          <w:sz w:val="21"/>
        </w:rPr>
        <w:t>（签名并盖党委公章）</w:t>
      </w:r>
    </w:p>
    <w:p w14:paraId="07F6610C">
      <w:pPr>
        <w:rPr>
          <w:sz w:val="20"/>
        </w:rPr>
      </w:pPr>
    </w:p>
    <w:p w14:paraId="11F5C6BB">
      <w:pPr>
        <w:rPr>
          <w:sz w:val="20"/>
        </w:rPr>
      </w:pPr>
    </w:p>
    <w:p w14:paraId="1CD59E58">
      <w:pPr>
        <w:tabs>
          <w:tab w:val="left" w:pos="7113"/>
          <w:tab w:val="left" w:pos="7742"/>
        </w:tabs>
        <w:spacing w:before="154"/>
        <w:ind w:left="6482"/>
        <w:rPr>
          <w:sz w:val="21"/>
        </w:rPr>
      </w:pPr>
      <w:r>
        <w:rPr>
          <w:sz w:val="21"/>
        </w:rPr>
        <w:t>年</w:t>
      </w:r>
      <w:r>
        <w:rPr>
          <w:sz w:val="21"/>
        </w:rPr>
        <w:tab/>
      </w:r>
      <w:r>
        <w:rPr>
          <w:sz w:val="21"/>
        </w:rPr>
        <w:t>月</w:t>
      </w:r>
      <w:r>
        <w:rPr>
          <w:sz w:val="21"/>
        </w:rPr>
        <w:tab/>
      </w:r>
      <w:r>
        <w:rPr>
          <w:sz w:val="21"/>
        </w:rPr>
        <w:t>日</w:t>
      </w:r>
    </w:p>
    <w:sectPr>
      <w:pgSz w:w="11910" w:h="16840"/>
      <w:pgMar w:top="1200" w:right="620" w:bottom="1160" w:left="120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A8AF">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3906520</wp:posOffset>
              </wp:positionH>
              <wp:positionV relativeFrom="page">
                <wp:posOffset>9932670</wp:posOffset>
              </wp:positionV>
              <wp:extent cx="109220" cy="139700"/>
              <wp:effectExtent l="0" t="0" r="0" b="0"/>
              <wp:wrapNone/>
              <wp:docPr id="401499668"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14:paraId="7330BE90">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7.6pt;margin-top:782.1pt;height:11pt;width:8.6pt;mso-position-horizontal-relative:page;mso-position-vertical-relative:page;z-index:-251657216;mso-width-relative:page;mso-height-relative:page;" filled="f" stroked="f" coordsize="21600,21600" o:gfxdata="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QLaj9oAAAANAQAADwAAAAAAAAABACAAAAAiAAAAZHJz&#10;L2Rvd25yZXYueG1sUEsBAhQAFAAAAAgAh07iQMVyGyQCAgAACwQAAA4AAAAAAAAAAQAgAAAAKQEA&#10;AGRycy9lMm9Eb2MueG1sUEsFBgAAAAAGAAYAWQEAAJ0FAAAAAA==&#10;">
              <v:fill on="f" focussize="0,0"/>
              <v:stroke on="f"/>
              <v:imagedata o:title=""/>
              <o:lock v:ext="edit" aspectratio="f"/>
              <v:textbox inset="0mm,0mm,0mm,0mm">
                <w:txbxContent>
                  <w:p w14:paraId="7330BE90">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40CB">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3876040</wp:posOffset>
              </wp:positionH>
              <wp:positionV relativeFrom="page">
                <wp:posOffset>9932670</wp:posOffset>
              </wp:positionV>
              <wp:extent cx="167005" cy="139700"/>
              <wp:effectExtent l="0" t="0" r="0" b="0"/>
              <wp:wrapNone/>
              <wp:docPr id="50068117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45900A04">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05.2pt;margin-top:782.1pt;height:11pt;width:13.15pt;mso-position-horizontal-relative:page;mso-position-vertical-relative:page;z-index:-251656192;mso-width-relative:page;mso-height-relative:page;" filled="f" stroked="f" coordsize="21600,21600" o:gfxdata="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RZeidoAAAANAQAADwAAAAAAAAABACAAAAAiAAAAZHJz&#10;L2Rvd25yZXYueG1sUEsBAhQAFAAAAAgAh07iQP/JzvkCAgAACwQAAA4AAAAAAAAAAQAgAAAAKQEA&#10;AGRycy9lMm9Eb2MueG1sUEsFBgAAAAAGAAYAWQEAAJ0FAAAAAA==&#10;">
              <v:fill on="f" focussize="0,0"/>
              <v:stroke on="f"/>
              <v:imagedata o:title=""/>
              <o:lock v:ext="edit" aspectratio="f"/>
              <v:textbox inset="0mm,0mm,0mm,0mm">
                <w:txbxContent>
                  <w:p w14:paraId="45900A04">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D63C">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3876040</wp:posOffset>
              </wp:positionH>
              <wp:positionV relativeFrom="page">
                <wp:posOffset>9932670</wp:posOffset>
              </wp:positionV>
              <wp:extent cx="167005" cy="139700"/>
              <wp:effectExtent l="0" t="0" r="0" b="0"/>
              <wp:wrapNone/>
              <wp:docPr id="32836174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5ADCC087">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5.2pt;margin-top:782.1pt;height:11pt;width:13.15pt;mso-position-horizontal-relative:page;mso-position-vertical-relative:page;z-index:-251655168;mso-width-relative:page;mso-height-relative:page;" filled="f" stroked="f" coordsize="21600,21600" o:gfxdata="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RZeidoAAAANAQAADwAAAAAAAAABACAAAAAiAAAAZHJz&#10;L2Rvd25yZXYueG1sUEsBAhQAFAAAAAgAh07iQAk74oYCAgAACwQAAA4AAAAAAAAAAQAgAAAAKQEA&#10;AGRycy9lMm9Eb2MueG1sUEsFBgAAAAAGAAYAWQEAAJ0FAAAAAA==&#10;">
              <v:fill on="f" focussize="0,0"/>
              <v:stroke on="f"/>
              <v:imagedata o:title=""/>
              <o:lock v:ext="edit" aspectratio="f"/>
              <v:textbox inset="0mm,0mm,0mm,0mm">
                <w:txbxContent>
                  <w:p w14:paraId="5ADCC087">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tentative="0">
      <w:start w:val="0"/>
      <w:numFmt w:val="bullet"/>
      <w:lvlText w:val="•"/>
      <w:lvlJc w:val="left"/>
      <w:pPr>
        <w:ind w:left="1476" w:hanging="300"/>
      </w:pPr>
      <w:rPr>
        <w:rFonts w:hint="default"/>
        <w:lang w:val="zh-CN" w:eastAsia="zh-CN" w:bidi="zh-CN"/>
      </w:rPr>
    </w:lvl>
    <w:lvl w:ilvl="2" w:tentative="0">
      <w:start w:val="0"/>
      <w:numFmt w:val="bullet"/>
      <w:lvlText w:val="•"/>
      <w:lvlJc w:val="left"/>
      <w:pPr>
        <w:ind w:left="2433" w:hanging="300"/>
      </w:pPr>
      <w:rPr>
        <w:rFonts w:hint="default"/>
        <w:lang w:val="zh-CN" w:eastAsia="zh-CN" w:bidi="zh-CN"/>
      </w:rPr>
    </w:lvl>
    <w:lvl w:ilvl="3" w:tentative="0">
      <w:start w:val="0"/>
      <w:numFmt w:val="bullet"/>
      <w:lvlText w:val="•"/>
      <w:lvlJc w:val="left"/>
      <w:pPr>
        <w:ind w:left="3389" w:hanging="300"/>
      </w:pPr>
      <w:rPr>
        <w:rFonts w:hint="default"/>
        <w:lang w:val="zh-CN" w:eastAsia="zh-CN" w:bidi="zh-CN"/>
      </w:rPr>
    </w:lvl>
    <w:lvl w:ilvl="4" w:tentative="0">
      <w:start w:val="0"/>
      <w:numFmt w:val="bullet"/>
      <w:lvlText w:val="•"/>
      <w:lvlJc w:val="left"/>
      <w:pPr>
        <w:ind w:left="4346" w:hanging="300"/>
      </w:pPr>
      <w:rPr>
        <w:rFonts w:hint="default"/>
        <w:lang w:val="zh-CN" w:eastAsia="zh-CN" w:bidi="zh-CN"/>
      </w:rPr>
    </w:lvl>
    <w:lvl w:ilvl="5" w:tentative="0">
      <w:start w:val="0"/>
      <w:numFmt w:val="bullet"/>
      <w:lvlText w:val="•"/>
      <w:lvlJc w:val="left"/>
      <w:pPr>
        <w:ind w:left="5303" w:hanging="300"/>
      </w:pPr>
      <w:rPr>
        <w:rFonts w:hint="default"/>
        <w:lang w:val="zh-CN" w:eastAsia="zh-CN" w:bidi="zh-CN"/>
      </w:rPr>
    </w:lvl>
    <w:lvl w:ilvl="6" w:tentative="0">
      <w:start w:val="0"/>
      <w:numFmt w:val="bullet"/>
      <w:lvlText w:val="•"/>
      <w:lvlJc w:val="left"/>
      <w:pPr>
        <w:ind w:left="6259" w:hanging="300"/>
      </w:pPr>
      <w:rPr>
        <w:rFonts w:hint="default"/>
        <w:lang w:val="zh-CN" w:eastAsia="zh-CN" w:bidi="zh-CN"/>
      </w:rPr>
    </w:lvl>
    <w:lvl w:ilvl="7" w:tentative="0">
      <w:start w:val="0"/>
      <w:numFmt w:val="bullet"/>
      <w:lvlText w:val="•"/>
      <w:lvlJc w:val="left"/>
      <w:pPr>
        <w:ind w:left="7216" w:hanging="300"/>
      </w:pPr>
      <w:rPr>
        <w:rFonts w:hint="default"/>
        <w:lang w:val="zh-CN" w:eastAsia="zh-CN" w:bidi="zh-CN"/>
      </w:rPr>
    </w:lvl>
    <w:lvl w:ilvl="8" w:tentative="0">
      <w:start w:val="0"/>
      <w:numFmt w:val="bullet"/>
      <w:lvlText w:val="•"/>
      <w:lvlJc w:val="left"/>
      <w:pPr>
        <w:ind w:left="8172" w:hanging="30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tentative="0">
      <w:start w:val="0"/>
      <w:numFmt w:val="bullet"/>
      <w:lvlText w:val="•"/>
      <w:lvlJc w:val="left"/>
      <w:pPr>
        <w:ind w:left="1476" w:hanging="300"/>
      </w:pPr>
      <w:rPr>
        <w:rFonts w:hint="default"/>
        <w:lang w:val="zh-CN" w:eastAsia="zh-CN" w:bidi="zh-CN"/>
      </w:rPr>
    </w:lvl>
    <w:lvl w:ilvl="2" w:tentative="0">
      <w:start w:val="0"/>
      <w:numFmt w:val="bullet"/>
      <w:lvlText w:val="•"/>
      <w:lvlJc w:val="left"/>
      <w:pPr>
        <w:ind w:left="2433" w:hanging="300"/>
      </w:pPr>
      <w:rPr>
        <w:rFonts w:hint="default"/>
        <w:lang w:val="zh-CN" w:eastAsia="zh-CN" w:bidi="zh-CN"/>
      </w:rPr>
    </w:lvl>
    <w:lvl w:ilvl="3" w:tentative="0">
      <w:start w:val="0"/>
      <w:numFmt w:val="bullet"/>
      <w:lvlText w:val="•"/>
      <w:lvlJc w:val="left"/>
      <w:pPr>
        <w:ind w:left="3389" w:hanging="300"/>
      </w:pPr>
      <w:rPr>
        <w:rFonts w:hint="default"/>
        <w:lang w:val="zh-CN" w:eastAsia="zh-CN" w:bidi="zh-CN"/>
      </w:rPr>
    </w:lvl>
    <w:lvl w:ilvl="4" w:tentative="0">
      <w:start w:val="0"/>
      <w:numFmt w:val="bullet"/>
      <w:lvlText w:val="•"/>
      <w:lvlJc w:val="left"/>
      <w:pPr>
        <w:ind w:left="4346" w:hanging="300"/>
      </w:pPr>
      <w:rPr>
        <w:rFonts w:hint="default"/>
        <w:lang w:val="zh-CN" w:eastAsia="zh-CN" w:bidi="zh-CN"/>
      </w:rPr>
    </w:lvl>
    <w:lvl w:ilvl="5" w:tentative="0">
      <w:start w:val="0"/>
      <w:numFmt w:val="bullet"/>
      <w:lvlText w:val="•"/>
      <w:lvlJc w:val="left"/>
      <w:pPr>
        <w:ind w:left="5303" w:hanging="300"/>
      </w:pPr>
      <w:rPr>
        <w:rFonts w:hint="default"/>
        <w:lang w:val="zh-CN" w:eastAsia="zh-CN" w:bidi="zh-CN"/>
      </w:rPr>
    </w:lvl>
    <w:lvl w:ilvl="6" w:tentative="0">
      <w:start w:val="0"/>
      <w:numFmt w:val="bullet"/>
      <w:lvlText w:val="•"/>
      <w:lvlJc w:val="left"/>
      <w:pPr>
        <w:ind w:left="6259" w:hanging="300"/>
      </w:pPr>
      <w:rPr>
        <w:rFonts w:hint="default"/>
        <w:lang w:val="zh-CN" w:eastAsia="zh-CN" w:bidi="zh-CN"/>
      </w:rPr>
    </w:lvl>
    <w:lvl w:ilvl="7" w:tentative="0">
      <w:start w:val="0"/>
      <w:numFmt w:val="bullet"/>
      <w:lvlText w:val="•"/>
      <w:lvlJc w:val="left"/>
      <w:pPr>
        <w:ind w:left="7216" w:hanging="300"/>
      </w:pPr>
      <w:rPr>
        <w:rFonts w:hint="default"/>
        <w:lang w:val="zh-CN" w:eastAsia="zh-CN" w:bidi="zh-CN"/>
      </w:rPr>
    </w:lvl>
    <w:lvl w:ilvl="8" w:tentative="0">
      <w:start w:val="0"/>
      <w:numFmt w:val="bullet"/>
      <w:lvlText w:val="•"/>
      <w:lvlJc w:val="left"/>
      <w:pPr>
        <w:ind w:left="8172" w:hanging="30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99" w:hanging="181"/>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368" w:hanging="181"/>
      </w:pPr>
      <w:rPr>
        <w:rFonts w:hint="default"/>
        <w:lang w:val="zh-CN" w:eastAsia="zh-CN" w:bidi="zh-CN"/>
      </w:rPr>
    </w:lvl>
    <w:lvl w:ilvl="2" w:tentative="0">
      <w:start w:val="0"/>
      <w:numFmt w:val="bullet"/>
      <w:lvlText w:val="•"/>
      <w:lvlJc w:val="left"/>
      <w:pPr>
        <w:ind w:left="2337" w:hanging="181"/>
      </w:pPr>
      <w:rPr>
        <w:rFonts w:hint="default"/>
        <w:lang w:val="zh-CN" w:eastAsia="zh-CN" w:bidi="zh-CN"/>
      </w:rPr>
    </w:lvl>
    <w:lvl w:ilvl="3" w:tentative="0">
      <w:start w:val="0"/>
      <w:numFmt w:val="bullet"/>
      <w:lvlText w:val="•"/>
      <w:lvlJc w:val="left"/>
      <w:pPr>
        <w:ind w:left="3305" w:hanging="181"/>
      </w:pPr>
      <w:rPr>
        <w:rFonts w:hint="default"/>
        <w:lang w:val="zh-CN" w:eastAsia="zh-CN" w:bidi="zh-CN"/>
      </w:rPr>
    </w:lvl>
    <w:lvl w:ilvl="4" w:tentative="0">
      <w:start w:val="0"/>
      <w:numFmt w:val="bullet"/>
      <w:lvlText w:val="•"/>
      <w:lvlJc w:val="left"/>
      <w:pPr>
        <w:ind w:left="4274" w:hanging="181"/>
      </w:pPr>
      <w:rPr>
        <w:rFonts w:hint="default"/>
        <w:lang w:val="zh-CN" w:eastAsia="zh-CN" w:bidi="zh-CN"/>
      </w:rPr>
    </w:lvl>
    <w:lvl w:ilvl="5" w:tentative="0">
      <w:start w:val="0"/>
      <w:numFmt w:val="bullet"/>
      <w:lvlText w:val="•"/>
      <w:lvlJc w:val="left"/>
      <w:pPr>
        <w:ind w:left="5243" w:hanging="181"/>
      </w:pPr>
      <w:rPr>
        <w:rFonts w:hint="default"/>
        <w:lang w:val="zh-CN" w:eastAsia="zh-CN" w:bidi="zh-CN"/>
      </w:rPr>
    </w:lvl>
    <w:lvl w:ilvl="6" w:tentative="0">
      <w:start w:val="0"/>
      <w:numFmt w:val="bullet"/>
      <w:lvlText w:val="•"/>
      <w:lvlJc w:val="left"/>
      <w:pPr>
        <w:ind w:left="6211" w:hanging="181"/>
      </w:pPr>
      <w:rPr>
        <w:rFonts w:hint="default"/>
        <w:lang w:val="zh-CN" w:eastAsia="zh-CN" w:bidi="zh-CN"/>
      </w:rPr>
    </w:lvl>
    <w:lvl w:ilvl="7" w:tentative="0">
      <w:start w:val="0"/>
      <w:numFmt w:val="bullet"/>
      <w:lvlText w:val="•"/>
      <w:lvlJc w:val="left"/>
      <w:pPr>
        <w:ind w:left="7180" w:hanging="181"/>
      </w:pPr>
      <w:rPr>
        <w:rFonts w:hint="default"/>
        <w:lang w:val="zh-CN" w:eastAsia="zh-CN" w:bidi="zh-CN"/>
      </w:rPr>
    </w:lvl>
    <w:lvl w:ilvl="8" w:tentative="0">
      <w:start w:val="0"/>
      <w:numFmt w:val="bullet"/>
      <w:lvlText w:val="•"/>
      <w:lvlJc w:val="left"/>
      <w:pPr>
        <w:ind w:left="8148" w:hanging="18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38" w:hanging="300"/>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854" w:hanging="300"/>
      </w:pPr>
      <w:rPr>
        <w:rFonts w:hint="default"/>
        <w:lang w:val="zh-CN" w:eastAsia="zh-CN" w:bidi="zh-CN"/>
      </w:rPr>
    </w:lvl>
    <w:lvl w:ilvl="2" w:tentative="0">
      <w:start w:val="0"/>
      <w:numFmt w:val="bullet"/>
      <w:lvlText w:val="•"/>
      <w:lvlJc w:val="left"/>
      <w:pPr>
        <w:ind w:left="2769" w:hanging="300"/>
      </w:pPr>
      <w:rPr>
        <w:rFonts w:hint="default"/>
        <w:lang w:val="zh-CN" w:eastAsia="zh-CN" w:bidi="zh-CN"/>
      </w:rPr>
    </w:lvl>
    <w:lvl w:ilvl="3" w:tentative="0">
      <w:start w:val="0"/>
      <w:numFmt w:val="bullet"/>
      <w:lvlText w:val="•"/>
      <w:lvlJc w:val="left"/>
      <w:pPr>
        <w:ind w:left="3683" w:hanging="300"/>
      </w:pPr>
      <w:rPr>
        <w:rFonts w:hint="default"/>
        <w:lang w:val="zh-CN" w:eastAsia="zh-CN" w:bidi="zh-CN"/>
      </w:rPr>
    </w:lvl>
    <w:lvl w:ilvl="4" w:tentative="0">
      <w:start w:val="0"/>
      <w:numFmt w:val="bullet"/>
      <w:lvlText w:val="•"/>
      <w:lvlJc w:val="left"/>
      <w:pPr>
        <w:ind w:left="4598" w:hanging="300"/>
      </w:pPr>
      <w:rPr>
        <w:rFonts w:hint="default"/>
        <w:lang w:val="zh-CN" w:eastAsia="zh-CN" w:bidi="zh-CN"/>
      </w:rPr>
    </w:lvl>
    <w:lvl w:ilvl="5" w:tentative="0">
      <w:start w:val="0"/>
      <w:numFmt w:val="bullet"/>
      <w:lvlText w:val="•"/>
      <w:lvlJc w:val="left"/>
      <w:pPr>
        <w:ind w:left="5513" w:hanging="300"/>
      </w:pPr>
      <w:rPr>
        <w:rFonts w:hint="default"/>
        <w:lang w:val="zh-CN" w:eastAsia="zh-CN" w:bidi="zh-CN"/>
      </w:rPr>
    </w:lvl>
    <w:lvl w:ilvl="6" w:tentative="0">
      <w:start w:val="0"/>
      <w:numFmt w:val="bullet"/>
      <w:lvlText w:val="•"/>
      <w:lvlJc w:val="left"/>
      <w:pPr>
        <w:ind w:left="6427" w:hanging="300"/>
      </w:pPr>
      <w:rPr>
        <w:rFonts w:hint="default"/>
        <w:lang w:val="zh-CN" w:eastAsia="zh-CN" w:bidi="zh-CN"/>
      </w:rPr>
    </w:lvl>
    <w:lvl w:ilvl="7" w:tentative="0">
      <w:start w:val="0"/>
      <w:numFmt w:val="bullet"/>
      <w:lvlText w:val="•"/>
      <w:lvlJc w:val="left"/>
      <w:pPr>
        <w:ind w:left="7342" w:hanging="300"/>
      </w:pPr>
      <w:rPr>
        <w:rFonts w:hint="default"/>
        <w:lang w:val="zh-CN" w:eastAsia="zh-CN" w:bidi="zh-CN"/>
      </w:rPr>
    </w:lvl>
    <w:lvl w:ilvl="8" w:tentative="0">
      <w:start w:val="0"/>
      <w:numFmt w:val="bullet"/>
      <w:lvlText w:val="•"/>
      <w:lvlJc w:val="left"/>
      <w:pPr>
        <w:ind w:left="8256" w:hanging="300"/>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399" w:hanging="181"/>
        <w:jc w:val="left"/>
      </w:pPr>
      <w:rPr>
        <w:rFonts w:hint="default" w:ascii="Times New Roman" w:hAnsi="Times New Roman" w:eastAsia="Times New Roman" w:cs="Times New Roman"/>
        <w:b/>
        <w:bCs/>
        <w:w w:val="100"/>
        <w:sz w:val="22"/>
        <w:szCs w:val="22"/>
        <w:lang w:val="zh-CN" w:eastAsia="zh-CN" w:bidi="zh-CN"/>
      </w:rPr>
    </w:lvl>
    <w:lvl w:ilvl="1" w:tentative="0">
      <w:start w:val="2"/>
      <w:numFmt w:val="decimal"/>
      <w:lvlText w:val="（%2）"/>
      <w:lvlJc w:val="left"/>
      <w:pPr>
        <w:ind w:left="218" w:hanging="601"/>
        <w:jc w:val="left"/>
      </w:pPr>
      <w:rPr>
        <w:rFonts w:hint="default" w:ascii="仿宋" w:hAnsi="仿宋" w:eastAsia="仿宋" w:cs="仿宋"/>
        <w:spacing w:val="-144"/>
        <w:w w:val="100"/>
        <w:sz w:val="22"/>
        <w:szCs w:val="22"/>
        <w:lang w:val="zh-CN" w:eastAsia="zh-CN" w:bidi="zh-CN"/>
      </w:rPr>
    </w:lvl>
    <w:lvl w:ilvl="2" w:tentative="0">
      <w:start w:val="1"/>
      <w:numFmt w:val="decimal"/>
      <w:lvlText w:val="%3."/>
      <w:lvlJc w:val="left"/>
      <w:pPr>
        <w:ind w:left="1137" w:hanging="3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258" w:hanging="360"/>
      </w:pPr>
      <w:rPr>
        <w:rFonts w:hint="default"/>
        <w:lang w:val="zh-CN" w:eastAsia="zh-CN" w:bidi="zh-CN"/>
      </w:rPr>
    </w:lvl>
    <w:lvl w:ilvl="4" w:tentative="0">
      <w:start w:val="0"/>
      <w:numFmt w:val="bullet"/>
      <w:lvlText w:val="•"/>
      <w:lvlJc w:val="left"/>
      <w:pPr>
        <w:ind w:left="3376" w:hanging="360"/>
      </w:pPr>
      <w:rPr>
        <w:rFonts w:hint="default"/>
        <w:lang w:val="zh-CN" w:eastAsia="zh-CN" w:bidi="zh-CN"/>
      </w:rPr>
    </w:lvl>
    <w:lvl w:ilvl="5" w:tentative="0">
      <w:start w:val="0"/>
      <w:numFmt w:val="bullet"/>
      <w:lvlText w:val="•"/>
      <w:lvlJc w:val="left"/>
      <w:pPr>
        <w:ind w:left="4494" w:hanging="360"/>
      </w:pPr>
      <w:rPr>
        <w:rFonts w:hint="default"/>
        <w:lang w:val="zh-CN" w:eastAsia="zh-CN" w:bidi="zh-CN"/>
      </w:rPr>
    </w:lvl>
    <w:lvl w:ilvl="6" w:tentative="0">
      <w:start w:val="0"/>
      <w:numFmt w:val="bullet"/>
      <w:lvlText w:val="•"/>
      <w:lvlJc w:val="left"/>
      <w:pPr>
        <w:ind w:left="5613" w:hanging="360"/>
      </w:pPr>
      <w:rPr>
        <w:rFonts w:hint="default"/>
        <w:lang w:val="zh-CN" w:eastAsia="zh-CN" w:bidi="zh-CN"/>
      </w:rPr>
    </w:lvl>
    <w:lvl w:ilvl="7" w:tentative="0">
      <w:start w:val="0"/>
      <w:numFmt w:val="bullet"/>
      <w:lvlText w:val="•"/>
      <w:lvlJc w:val="left"/>
      <w:pPr>
        <w:ind w:left="6731" w:hanging="360"/>
      </w:pPr>
      <w:rPr>
        <w:rFonts w:hint="default"/>
        <w:lang w:val="zh-CN" w:eastAsia="zh-CN" w:bidi="zh-CN"/>
      </w:rPr>
    </w:lvl>
    <w:lvl w:ilvl="8" w:tentative="0">
      <w:start w:val="0"/>
      <w:numFmt w:val="bullet"/>
      <w:lvlText w:val="•"/>
      <w:lvlJc w:val="left"/>
      <w:pPr>
        <w:ind w:left="7849" w:hanging="36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tentative="0">
      <w:start w:val="0"/>
      <w:numFmt w:val="bullet"/>
      <w:lvlText w:val="•"/>
      <w:lvlJc w:val="left"/>
      <w:pPr>
        <w:ind w:left="1476" w:hanging="300"/>
      </w:pPr>
      <w:rPr>
        <w:rFonts w:hint="default"/>
        <w:lang w:val="zh-CN" w:eastAsia="zh-CN" w:bidi="zh-CN"/>
      </w:rPr>
    </w:lvl>
    <w:lvl w:ilvl="2" w:tentative="0">
      <w:start w:val="0"/>
      <w:numFmt w:val="bullet"/>
      <w:lvlText w:val="•"/>
      <w:lvlJc w:val="left"/>
      <w:pPr>
        <w:ind w:left="2433" w:hanging="300"/>
      </w:pPr>
      <w:rPr>
        <w:rFonts w:hint="default"/>
        <w:lang w:val="zh-CN" w:eastAsia="zh-CN" w:bidi="zh-CN"/>
      </w:rPr>
    </w:lvl>
    <w:lvl w:ilvl="3" w:tentative="0">
      <w:start w:val="0"/>
      <w:numFmt w:val="bullet"/>
      <w:lvlText w:val="•"/>
      <w:lvlJc w:val="left"/>
      <w:pPr>
        <w:ind w:left="3389" w:hanging="300"/>
      </w:pPr>
      <w:rPr>
        <w:rFonts w:hint="default"/>
        <w:lang w:val="zh-CN" w:eastAsia="zh-CN" w:bidi="zh-CN"/>
      </w:rPr>
    </w:lvl>
    <w:lvl w:ilvl="4" w:tentative="0">
      <w:start w:val="0"/>
      <w:numFmt w:val="bullet"/>
      <w:lvlText w:val="•"/>
      <w:lvlJc w:val="left"/>
      <w:pPr>
        <w:ind w:left="4346" w:hanging="300"/>
      </w:pPr>
      <w:rPr>
        <w:rFonts w:hint="default"/>
        <w:lang w:val="zh-CN" w:eastAsia="zh-CN" w:bidi="zh-CN"/>
      </w:rPr>
    </w:lvl>
    <w:lvl w:ilvl="5" w:tentative="0">
      <w:start w:val="0"/>
      <w:numFmt w:val="bullet"/>
      <w:lvlText w:val="•"/>
      <w:lvlJc w:val="left"/>
      <w:pPr>
        <w:ind w:left="5303" w:hanging="300"/>
      </w:pPr>
      <w:rPr>
        <w:rFonts w:hint="default"/>
        <w:lang w:val="zh-CN" w:eastAsia="zh-CN" w:bidi="zh-CN"/>
      </w:rPr>
    </w:lvl>
    <w:lvl w:ilvl="6" w:tentative="0">
      <w:start w:val="0"/>
      <w:numFmt w:val="bullet"/>
      <w:lvlText w:val="•"/>
      <w:lvlJc w:val="left"/>
      <w:pPr>
        <w:ind w:left="6259" w:hanging="300"/>
      </w:pPr>
      <w:rPr>
        <w:rFonts w:hint="default"/>
        <w:lang w:val="zh-CN" w:eastAsia="zh-CN" w:bidi="zh-CN"/>
      </w:rPr>
    </w:lvl>
    <w:lvl w:ilvl="7" w:tentative="0">
      <w:start w:val="0"/>
      <w:numFmt w:val="bullet"/>
      <w:lvlText w:val="•"/>
      <w:lvlJc w:val="left"/>
      <w:pPr>
        <w:ind w:left="7216" w:hanging="300"/>
      </w:pPr>
      <w:rPr>
        <w:rFonts w:hint="default"/>
        <w:lang w:val="zh-CN" w:eastAsia="zh-CN" w:bidi="zh-CN"/>
      </w:rPr>
    </w:lvl>
    <w:lvl w:ilvl="8" w:tentative="0">
      <w:start w:val="0"/>
      <w:numFmt w:val="bullet"/>
      <w:lvlText w:val="•"/>
      <w:lvlJc w:val="left"/>
      <w:pPr>
        <w:ind w:left="8172" w:hanging="300"/>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94"/>
    <w:rsid w:val="00626D2B"/>
    <w:rsid w:val="008115B3"/>
    <w:rsid w:val="00B51F94"/>
    <w:rsid w:val="00B85B13"/>
    <w:rsid w:val="00E606A4"/>
    <w:rsid w:val="17B636F9"/>
    <w:rsid w:val="5FB01582"/>
    <w:rsid w:val="7DC6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1570" w:right="1770"/>
      <w:jc w:val="center"/>
      <w:outlineLvl w:val="0"/>
    </w:pPr>
    <w:rPr>
      <w:b/>
      <w:bCs/>
      <w:sz w:val="30"/>
      <w:szCs w:val="30"/>
    </w:rPr>
  </w:style>
  <w:style w:type="paragraph" w:styleId="3">
    <w:name w:val="heading 2"/>
    <w:basedOn w:val="1"/>
    <w:next w:val="1"/>
    <w:qFormat/>
    <w:uiPriority w:val="1"/>
    <w:pPr>
      <w:spacing w:before="57"/>
      <w:ind w:left="518" w:hanging="301"/>
      <w:outlineLvl w:val="1"/>
    </w:pPr>
    <w:rPr>
      <w:b/>
      <w:bCs/>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7"/>
      <w:ind w:left="518" w:hanging="301"/>
    </w:pPr>
  </w:style>
  <w:style w:type="paragraph" w:customStyle="1" w:styleId="11">
    <w:name w:val="Table Paragraph"/>
    <w:basedOn w:val="1"/>
    <w:qFormat/>
    <w:uiPriority w:val="1"/>
  </w:style>
  <w:style w:type="character" w:customStyle="1" w:styleId="12">
    <w:name w:val="页眉 字符"/>
    <w:basedOn w:val="8"/>
    <w:link w:val="6"/>
    <w:qFormat/>
    <w:uiPriority w:val="0"/>
    <w:rPr>
      <w:rFonts w:ascii="宋体" w:hAnsi="宋体" w:eastAsia="宋体" w:cs="宋体"/>
      <w:sz w:val="18"/>
      <w:szCs w:val="18"/>
      <w:lang w:val="zh-CN" w:bidi="zh-CN"/>
    </w:rPr>
  </w:style>
  <w:style w:type="character" w:customStyle="1" w:styleId="13">
    <w:name w:val="页脚 字符"/>
    <w:basedOn w:val="8"/>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1950</Words>
  <Characters>1967</Characters>
  <Lines>20</Lines>
  <Paragraphs>5</Paragraphs>
  <TotalTime>2</TotalTime>
  <ScaleCrop>false</ScaleCrop>
  <LinksUpToDate>false</LinksUpToDate>
  <CharactersWithSpaces>1999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2023-09-14T02:13:00Z</dcterms:created>
  <dc:creator>DELL</dc:creator>
  <cp:lastModifiedBy>易海土匠</cp:lastModifiedBy>
  <dcterms:modified xsi:type="dcterms:W3CDTF">2024-12-03T08:49:06Z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KSOProductBuildVer">
    <vt:lpwstr>2052-12.1.0.18608</vt:lpwstr>
  </property>
  <property fmtid="{D5CDD505-2E9C-101B-9397-08002B2CF9AE}" pid="6" name="ICV">
    <vt:lpwstr>4CCE7CE39896400D9E63CD073856B1DC_13</vt:lpwstr>
  </property>
</Properties>
</file>